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7304" w14:textId="50F5E2EE" w:rsidR="004A5F4E" w:rsidRDefault="004A5F4E" w:rsidP="004A5F4E">
      <w:pPr>
        <w:pStyle w:val="a5"/>
      </w:pPr>
      <w:r>
        <w:rPr>
          <w:noProof/>
        </w:rPr>
        <w:drawing>
          <wp:inline distT="0" distB="0" distL="0" distR="0" wp14:anchorId="00DDF526" wp14:editId="5065157B">
            <wp:extent cx="6616700" cy="9098915"/>
            <wp:effectExtent l="0" t="0" r="0" b="0"/>
            <wp:docPr id="1" name="Рисунок 1" descr="C:\Users\Lenovo\OneDrive\Рабочий стол\программа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Рабочий стол\программа лаге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90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AEF07" w14:textId="77777777" w:rsidR="00865A25" w:rsidRDefault="003961A0">
      <w:pPr>
        <w:spacing w:before="61"/>
        <w:ind w:left="184"/>
        <w:jc w:val="center"/>
        <w:rPr>
          <w:b/>
          <w:sz w:val="31"/>
        </w:rPr>
      </w:pPr>
      <w:bookmarkStart w:id="0" w:name="_GoBack"/>
      <w:bookmarkEnd w:id="0"/>
      <w:r>
        <w:rPr>
          <w:b/>
          <w:spacing w:val="-2"/>
          <w:sz w:val="31"/>
        </w:rPr>
        <w:lastRenderedPageBreak/>
        <w:t>Паспорт</w:t>
      </w:r>
    </w:p>
    <w:p w14:paraId="57BE87EB" w14:textId="77777777" w:rsidR="00865A25" w:rsidRDefault="003961A0">
      <w:pPr>
        <w:spacing w:before="66"/>
        <w:ind w:left="184"/>
        <w:jc w:val="center"/>
        <w:rPr>
          <w:b/>
          <w:sz w:val="24"/>
        </w:rPr>
      </w:pPr>
      <w:r>
        <w:rPr>
          <w:b/>
          <w:spacing w:val="-4"/>
          <w:sz w:val="24"/>
        </w:rPr>
        <w:t>летнего лагеря с дневным пребыванием детей</w:t>
      </w:r>
    </w:p>
    <w:p w14:paraId="49EB07FD" w14:textId="77777777" w:rsidR="00865A25" w:rsidRDefault="003961A0">
      <w:pPr>
        <w:spacing w:before="67"/>
        <w:ind w:left="180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«РОДНИК» МБОУ </w:t>
      </w:r>
      <w:proofErr w:type="spellStart"/>
      <w:r>
        <w:rPr>
          <w:b/>
          <w:bCs/>
          <w:spacing w:val="-3"/>
          <w:sz w:val="24"/>
        </w:rPr>
        <w:t>Вельяминовская</w:t>
      </w:r>
      <w:proofErr w:type="spellEnd"/>
      <w:r>
        <w:rPr>
          <w:b/>
          <w:bCs/>
          <w:spacing w:val="-3"/>
          <w:sz w:val="24"/>
        </w:rPr>
        <w:t xml:space="preserve"> СОШ </w:t>
      </w:r>
      <w:proofErr w:type="spellStart"/>
      <w:r>
        <w:rPr>
          <w:b/>
          <w:bCs/>
          <w:spacing w:val="-3"/>
          <w:sz w:val="24"/>
        </w:rPr>
        <w:t>им.Л.С.Филина</w:t>
      </w:r>
      <w:proofErr w:type="spellEnd"/>
    </w:p>
    <w:p w14:paraId="7D528538" w14:textId="77777777" w:rsidR="00865A25" w:rsidRDefault="00865A25">
      <w:pPr>
        <w:pStyle w:val="a3"/>
        <w:spacing w:before="95"/>
        <w:ind w:left="0"/>
        <w:rPr>
          <w:b/>
          <w:sz w:val="20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7917"/>
      </w:tblGrid>
      <w:tr w:rsidR="00865A25" w14:paraId="3A16332C" w14:textId="77777777">
        <w:trPr>
          <w:trHeight w:val="1055"/>
        </w:trPr>
        <w:tc>
          <w:tcPr>
            <w:tcW w:w="2539" w:type="dxa"/>
          </w:tcPr>
          <w:p w14:paraId="49A7D323" w14:textId="398A85A7" w:rsidR="00865A25" w:rsidRDefault="003961A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Полное 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14:paraId="1C221568" w14:textId="77777777" w:rsidR="00865A25" w:rsidRDefault="003961A0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sz w:val="24"/>
              </w:rPr>
              <w:t xml:space="preserve">Программа летнего лагеря с дневным пребыванием детей «РОДНИК» МБОУ </w:t>
            </w:r>
            <w:proofErr w:type="spellStart"/>
            <w:r>
              <w:rPr>
                <w:sz w:val="24"/>
              </w:rPr>
              <w:t>Вельяминовская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им.Л.С.Филина</w:t>
            </w:r>
            <w:proofErr w:type="spellEnd"/>
          </w:p>
        </w:tc>
      </w:tr>
      <w:tr w:rsidR="00865A25" w14:paraId="055A29E9" w14:textId="77777777">
        <w:trPr>
          <w:trHeight w:val="2966"/>
        </w:trPr>
        <w:tc>
          <w:tcPr>
            <w:tcW w:w="2539" w:type="dxa"/>
          </w:tcPr>
          <w:p w14:paraId="6232071A" w14:textId="77777777" w:rsidR="00865A25" w:rsidRDefault="003961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14:paraId="527285C0" w14:textId="77777777" w:rsidR="00865A25" w:rsidRDefault="003961A0">
            <w:pPr>
              <w:pStyle w:val="TableParagraph"/>
              <w:spacing w:line="360" w:lineRule="auto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>Создание условий для личностного развития, самоопределения и</w:t>
            </w:r>
            <w:r>
              <w:rPr>
                <w:sz w:val="24"/>
              </w:rPr>
              <w:t xml:space="preserve"> социализации обучающихся на основе социокультурных, духовно- нравственных ценностей и принятых всероссийском обществе правили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865A25" w14:paraId="309ED5C6" w14:textId="77777777">
        <w:trPr>
          <w:trHeight w:val="4405"/>
        </w:trPr>
        <w:tc>
          <w:tcPr>
            <w:tcW w:w="2539" w:type="dxa"/>
          </w:tcPr>
          <w:p w14:paraId="2EB626A0" w14:textId="77777777" w:rsidR="00865A25" w:rsidRDefault="003961A0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917" w:type="dxa"/>
          </w:tcPr>
          <w:p w14:paraId="093C5278" w14:textId="77777777" w:rsidR="00865A25" w:rsidRDefault="00396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Данная программа является </w:t>
            </w:r>
            <w:r>
              <w:rPr>
                <w:spacing w:val="-2"/>
                <w:sz w:val="24"/>
              </w:rPr>
              <w:t>комплексной.</w:t>
            </w:r>
          </w:p>
          <w:p w14:paraId="1E72D991" w14:textId="77777777" w:rsidR="00865A25" w:rsidRDefault="003961A0">
            <w:pPr>
              <w:pStyle w:val="TableParagraph"/>
              <w:spacing w:before="139"/>
              <w:ind w:right="343"/>
              <w:rPr>
                <w:sz w:val="24"/>
              </w:rPr>
            </w:pPr>
            <w:r>
              <w:rPr>
                <w:sz w:val="24"/>
              </w:rPr>
              <w:t xml:space="preserve">Включает разноплановую деятельность и объединяет различные </w:t>
            </w:r>
            <w:r>
              <w:rPr>
                <w:spacing w:val="-2"/>
                <w:sz w:val="24"/>
              </w:rPr>
              <w:t>направления:</w:t>
            </w:r>
          </w:p>
          <w:p w14:paraId="53AE71DC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</w:t>
            </w:r>
          </w:p>
          <w:p w14:paraId="6A7954F2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воспитание</w:t>
            </w:r>
          </w:p>
          <w:p w14:paraId="217DAED4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 развитие и </w:t>
            </w:r>
            <w:r>
              <w:rPr>
                <w:spacing w:val="-2"/>
                <w:sz w:val="24"/>
              </w:rPr>
              <w:t>воспитание</w:t>
            </w:r>
          </w:p>
          <w:p w14:paraId="2CD7EE9F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 воспитание</w:t>
            </w:r>
          </w:p>
          <w:p w14:paraId="271FE983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9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 воспитание</w:t>
            </w:r>
          </w:p>
          <w:p w14:paraId="7371A013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7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>
              <w:rPr>
                <w:spacing w:val="-2"/>
                <w:sz w:val="24"/>
              </w:rPr>
              <w:t>воспитание</w:t>
            </w:r>
          </w:p>
          <w:p w14:paraId="31FD2551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39"/>
              <w:ind w:right="262" w:firstLine="0"/>
              <w:rPr>
                <w:sz w:val="24"/>
              </w:rPr>
            </w:pPr>
            <w:r>
              <w:rPr>
                <w:sz w:val="24"/>
              </w:rPr>
              <w:t>физическое воспитание и воспитание культуры здорового образа жизни и безопасности</w:t>
            </w:r>
          </w:p>
          <w:p w14:paraId="6E4F4785" w14:textId="77777777" w:rsidR="00865A25" w:rsidRDefault="003961A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направление воспитания</w:t>
            </w:r>
          </w:p>
        </w:tc>
      </w:tr>
      <w:tr w:rsidR="00865A25" w14:paraId="58C302A5" w14:textId="77777777">
        <w:trPr>
          <w:trHeight w:val="1623"/>
        </w:trPr>
        <w:tc>
          <w:tcPr>
            <w:tcW w:w="2539" w:type="dxa"/>
          </w:tcPr>
          <w:p w14:paraId="2BE49F56" w14:textId="77777777" w:rsidR="00865A25" w:rsidRDefault="003961A0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 xml:space="preserve">Краткое 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17" w:type="dxa"/>
          </w:tcPr>
          <w:p w14:paraId="12D97BE7" w14:textId="148E4E6C" w:rsidR="00865A25" w:rsidRDefault="003961A0">
            <w:pPr>
              <w:pStyle w:val="TableParagraph"/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Программа предназначена для 18-дневного отдыха и оздоровления детей в летний период с дневным пребыванием. Она включает разнообразные интеллектуальные, творческие и спортивно-познавательные мероприятия и игры, которые обеспечивают активный отдых и способствуют</w:t>
            </w:r>
          </w:p>
          <w:p w14:paraId="5ED781CE" w14:textId="77777777" w:rsidR="00865A25" w:rsidRDefault="003961A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формированию духовно-нравственных и творческих качеств </w:t>
            </w:r>
            <w:r>
              <w:rPr>
                <w:spacing w:val="-2"/>
                <w:sz w:val="24"/>
              </w:rPr>
              <w:t>личности.</w:t>
            </w:r>
          </w:p>
        </w:tc>
      </w:tr>
    </w:tbl>
    <w:p w14:paraId="601D3397" w14:textId="77777777" w:rsidR="00865A25" w:rsidRDefault="00865A25">
      <w:pPr>
        <w:pStyle w:val="TableParagraph"/>
        <w:rPr>
          <w:sz w:val="24"/>
        </w:rPr>
        <w:sectPr w:rsidR="00865A25" w:rsidSect="004A5F4E">
          <w:type w:val="continuous"/>
          <w:pgSz w:w="11900" w:h="16840"/>
          <w:pgMar w:top="1140" w:right="283" w:bottom="1371" w:left="850" w:header="720" w:footer="720" w:gutter="0"/>
          <w:cols w:space="720"/>
        </w:sect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7917"/>
      </w:tblGrid>
      <w:tr w:rsidR="00865A25" w14:paraId="154224A3" w14:textId="77777777">
        <w:trPr>
          <w:trHeight w:val="414"/>
        </w:trPr>
        <w:tc>
          <w:tcPr>
            <w:tcW w:w="2539" w:type="dxa"/>
          </w:tcPr>
          <w:p w14:paraId="3EB3A2D3" w14:textId="77777777" w:rsidR="00865A25" w:rsidRDefault="003961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Адрес,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917" w:type="dxa"/>
          </w:tcPr>
          <w:p w14:paraId="1CFA1B1C" w14:textId="77777777" w:rsidR="00865A25" w:rsidRDefault="00396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242507 Брянская обл., </w:t>
            </w:r>
            <w:proofErr w:type="spellStart"/>
            <w:r>
              <w:rPr>
                <w:spacing w:val="-9"/>
                <w:sz w:val="24"/>
              </w:rPr>
              <w:t>Карачев</w:t>
            </w:r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район, село </w:t>
            </w:r>
            <w:r>
              <w:rPr>
                <w:spacing w:val="-8"/>
                <w:sz w:val="24"/>
              </w:rPr>
              <w:t>Вельяминова</w:t>
            </w:r>
            <w:r>
              <w:rPr>
                <w:sz w:val="24"/>
              </w:rPr>
              <w:t>, ул. 1-я Школьнаяд.</w:t>
            </w:r>
            <w:r>
              <w:rPr>
                <w:spacing w:val="-8"/>
                <w:sz w:val="24"/>
              </w:rPr>
              <w:t>1</w:t>
            </w:r>
          </w:p>
        </w:tc>
      </w:tr>
      <w:tr w:rsidR="00865A25" w14:paraId="3221DE7D" w14:textId="77777777">
        <w:trPr>
          <w:trHeight w:val="414"/>
        </w:trPr>
        <w:tc>
          <w:tcPr>
            <w:tcW w:w="2539" w:type="dxa"/>
          </w:tcPr>
          <w:p w14:paraId="632AF7F6" w14:textId="77777777" w:rsidR="00865A25" w:rsidRDefault="003961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17" w:type="dxa"/>
          </w:tcPr>
          <w:p w14:paraId="4FB62207" w14:textId="77777777" w:rsidR="00865A25" w:rsidRDefault="00396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pacing w:val="-12"/>
                <w:sz w:val="24"/>
              </w:rPr>
              <w:t>Вельямин</w:t>
            </w:r>
            <w:r>
              <w:rPr>
                <w:sz w:val="24"/>
              </w:rPr>
              <w:t>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СОШ им. </w:t>
            </w:r>
            <w:proofErr w:type="spellStart"/>
            <w:r>
              <w:rPr>
                <w:spacing w:val="-4"/>
                <w:sz w:val="24"/>
              </w:rPr>
              <w:t>Л.С.Филина</w:t>
            </w:r>
            <w:proofErr w:type="spellEnd"/>
          </w:p>
        </w:tc>
      </w:tr>
      <w:tr w:rsidR="00865A25" w14:paraId="326F2FA7" w14:textId="77777777">
        <w:trPr>
          <w:trHeight w:val="827"/>
        </w:trPr>
        <w:tc>
          <w:tcPr>
            <w:tcW w:w="2539" w:type="dxa"/>
          </w:tcPr>
          <w:p w14:paraId="5454C6A4" w14:textId="77777777" w:rsidR="00865A25" w:rsidRDefault="003961A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Количество, возраст</w:t>
            </w:r>
          </w:p>
          <w:p w14:paraId="2CB0175E" w14:textId="77777777" w:rsidR="00865A25" w:rsidRDefault="003961A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917" w:type="dxa"/>
          </w:tcPr>
          <w:p w14:paraId="450C5D51" w14:textId="77777777" w:rsidR="00865A25" w:rsidRDefault="00396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71 учащийся ,6 с половиной-16 лет </w:t>
            </w:r>
            <w:r>
              <w:rPr>
                <w:spacing w:val="-2"/>
                <w:sz w:val="24"/>
              </w:rPr>
              <w:t>включительно</w:t>
            </w:r>
          </w:p>
        </w:tc>
      </w:tr>
      <w:tr w:rsidR="00865A25" w14:paraId="3DD4B055" w14:textId="77777777">
        <w:trPr>
          <w:trHeight w:val="827"/>
        </w:trPr>
        <w:tc>
          <w:tcPr>
            <w:tcW w:w="2539" w:type="dxa"/>
          </w:tcPr>
          <w:p w14:paraId="46C629A3" w14:textId="77777777" w:rsidR="00865A25" w:rsidRDefault="003961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проведения,</w:t>
            </w:r>
          </w:p>
          <w:p w14:paraId="3A5B02A0" w14:textId="77777777" w:rsidR="00865A25" w:rsidRDefault="003961A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7917" w:type="dxa"/>
          </w:tcPr>
          <w:p w14:paraId="4BD4C577" w14:textId="4ACE55C8" w:rsidR="00865A25" w:rsidRDefault="00396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1смена (18 день), с 02.06.2025 по 23.06.2025 </w:t>
            </w:r>
            <w:r>
              <w:rPr>
                <w:spacing w:val="-4"/>
                <w:sz w:val="24"/>
              </w:rPr>
              <w:t>июня</w:t>
            </w:r>
          </w:p>
        </w:tc>
      </w:tr>
    </w:tbl>
    <w:p w14:paraId="2009F9D1" w14:textId="77777777" w:rsidR="00865A25" w:rsidRDefault="00865A25">
      <w:pPr>
        <w:pStyle w:val="TableParagraph"/>
        <w:rPr>
          <w:sz w:val="24"/>
        </w:rPr>
        <w:sectPr w:rsidR="00865A25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14:paraId="0A2D3E31" w14:textId="77777777" w:rsidR="00865A25" w:rsidRDefault="003961A0">
      <w:pPr>
        <w:pStyle w:val="1"/>
        <w:spacing w:before="77"/>
        <w:ind w:right="246"/>
      </w:pPr>
      <w:r>
        <w:rPr>
          <w:spacing w:val="-2"/>
        </w:rPr>
        <w:lastRenderedPageBreak/>
        <w:t>СОДЕРЖАНИЕ</w:t>
      </w:r>
    </w:p>
    <w:p w14:paraId="649D304A" w14:textId="77777777" w:rsidR="00865A25" w:rsidRDefault="00865A25">
      <w:pPr>
        <w:pStyle w:val="a3"/>
        <w:spacing w:before="161"/>
        <w:ind w:left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  <w:gridCol w:w="681"/>
      </w:tblGrid>
      <w:tr w:rsidR="00865A25" w14:paraId="157C0A38" w14:textId="77777777">
        <w:trPr>
          <w:trHeight w:val="529"/>
        </w:trPr>
        <w:tc>
          <w:tcPr>
            <w:tcW w:w="9518" w:type="dxa"/>
          </w:tcPr>
          <w:p w14:paraId="1027C54D" w14:textId="51BE33BF" w:rsidR="00865A25" w:rsidRDefault="003961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0"/>
              </w:rPr>
              <w:t xml:space="preserve">Паспорт программы летнего </w:t>
            </w:r>
            <w:r>
              <w:rPr>
                <w:sz w:val="24"/>
              </w:rPr>
              <w:t xml:space="preserve">лагеря с дневным пребыванием детей «РОДНИК» МБОУ </w:t>
            </w:r>
            <w:proofErr w:type="spellStart"/>
            <w:r>
              <w:rPr>
                <w:sz w:val="24"/>
              </w:rPr>
              <w:t>Вельяминовская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им.Л.С.Филина</w:t>
            </w:r>
            <w:proofErr w:type="spellEnd"/>
          </w:p>
        </w:tc>
        <w:tc>
          <w:tcPr>
            <w:tcW w:w="681" w:type="dxa"/>
          </w:tcPr>
          <w:p w14:paraId="4C52C8D2" w14:textId="77777777" w:rsidR="00865A25" w:rsidRDefault="00865A25">
            <w:pPr>
              <w:pStyle w:val="TableParagraph"/>
              <w:spacing w:before="27"/>
              <w:ind w:left="0"/>
              <w:rPr>
                <w:b/>
                <w:sz w:val="20"/>
              </w:rPr>
            </w:pPr>
          </w:p>
          <w:p w14:paraId="7676B181" w14:textId="77777777" w:rsidR="00865A25" w:rsidRDefault="003961A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65A25" w14:paraId="3E43E2D1" w14:textId="77777777">
        <w:trPr>
          <w:trHeight w:val="301"/>
        </w:trPr>
        <w:tc>
          <w:tcPr>
            <w:tcW w:w="9518" w:type="dxa"/>
          </w:tcPr>
          <w:p w14:paraId="448FAA3D" w14:textId="77777777" w:rsidR="00865A25" w:rsidRDefault="003961A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I.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681" w:type="dxa"/>
          </w:tcPr>
          <w:p w14:paraId="14259AE9" w14:textId="77777777" w:rsidR="00865A25" w:rsidRDefault="003961A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865A25" w14:paraId="01166740" w14:textId="77777777">
        <w:trPr>
          <w:trHeight w:val="349"/>
        </w:trPr>
        <w:tc>
          <w:tcPr>
            <w:tcW w:w="9518" w:type="dxa"/>
          </w:tcPr>
          <w:p w14:paraId="48D50FA5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proofErr w:type="gramStart"/>
            <w:r>
              <w:rPr>
                <w:spacing w:val="-2"/>
                <w:sz w:val="20"/>
              </w:rPr>
              <w:t>Объект:краткое</w:t>
            </w:r>
            <w:proofErr w:type="gramEnd"/>
            <w:r>
              <w:rPr>
                <w:spacing w:val="-2"/>
                <w:sz w:val="20"/>
              </w:rPr>
              <w:t xml:space="preserve"> описание детского лагеря (его специфика, направленность и особенности)</w:t>
            </w:r>
          </w:p>
        </w:tc>
        <w:tc>
          <w:tcPr>
            <w:tcW w:w="681" w:type="dxa"/>
          </w:tcPr>
          <w:p w14:paraId="7CC8E518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65A25" w14:paraId="7B223F5C" w14:textId="77777777">
        <w:trPr>
          <w:trHeight w:val="460"/>
        </w:trPr>
        <w:tc>
          <w:tcPr>
            <w:tcW w:w="9518" w:type="dxa"/>
          </w:tcPr>
          <w:p w14:paraId="6CDC2D2E" w14:textId="77777777" w:rsidR="00865A25" w:rsidRDefault="003961A0">
            <w:pPr>
              <w:pStyle w:val="TableParagraph"/>
              <w:spacing w:line="22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Субъект:целевая</w:t>
            </w:r>
            <w:proofErr w:type="gramEnd"/>
            <w:r>
              <w:rPr>
                <w:spacing w:val="-2"/>
                <w:sz w:val="20"/>
              </w:rPr>
              <w:t xml:space="preserve"> аудитория Программы (возрастные, социальные, или иные медико-психолого- </w:t>
            </w:r>
            <w:r>
              <w:rPr>
                <w:sz w:val="20"/>
              </w:rPr>
              <w:t>педагогические характеристики участников)</w:t>
            </w:r>
          </w:p>
        </w:tc>
        <w:tc>
          <w:tcPr>
            <w:tcW w:w="681" w:type="dxa"/>
          </w:tcPr>
          <w:p w14:paraId="34F2B36C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865A25" w14:paraId="3098274B" w14:textId="77777777">
        <w:trPr>
          <w:trHeight w:val="347"/>
        </w:trPr>
        <w:tc>
          <w:tcPr>
            <w:tcW w:w="9518" w:type="dxa"/>
          </w:tcPr>
          <w:p w14:paraId="5070EE3C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proofErr w:type="gramStart"/>
            <w:r>
              <w:rPr>
                <w:spacing w:val="-2"/>
                <w:sz w:val="20"/>
              </w:rPr>
              <w:t>Период:сроки</w:t>
            </w:r>
            <w:proofErr w:type="gramEnd"/>
            <w:r>
              <w:rPr>
                <w:spacing w:val="-2"/>
                <w:sz w:val="20"/>
              </w:rPr>
              <w:t xml:space="preserve"> реализации Программы</w:t>
            </w:r>
          </w:p>
        </w:tc>
        <w:tc>
          <w:tcPr>
            <w:tcW w:w="681" w:type="dxa"/>
          </w:tcPr>
          <w:p w14:paraId="0637BE08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865A25" w14:paraId="0D66AADD" w14:textId="77777777">
        <w:trPr>
          <w:trHeight w:val="460"/>
        </w:trPr>
        <w:tc>
          <w:tcPr>
            <w:tcW w:w="9518" w:type="dxa"/>
          </w:tcPr>
          <w:p w14:paraId="7929EE35" w14:textId="77777777" w:rsidR="00865A25" w:rsidRDefault="003961A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4.Нормативные основания: соответствие Программы действующим нормативным актам и государственным</w:t>
            </w:r>
          </w:p>
          <w:p w14:paraId="1A4E4548" w14:textId="77777777" w:rsidR="00865A25" w:rsidRDefault="003961A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Программным </w:t>
            </w:r>
            <w:r>
              <w:rPr>
                <w:spacing w:val="-2"/>
                <w:sz w:val="20"/>
              </w:rPr>
              <w:t>документам</w:t>
            </w:r>
          </w:p>
        </w:tc>
        <w:tc>
          <w:tcPr>
            <w:tcW w:w="681" w:type="dxa"/>
          </w:tcPr>
          <w:p w14:paraId="6677F182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865A25" w14:paraId="5696E7CE" w14:textId="77777777">
        <w:trPr>
          <w:trHeight w:val="297"/>
        </w:trPr>
        <w:tc>
          <w:tcPr>
            <w:tcW w:w="9518" w:type="dxa"/>
          </w:tcPr>
          <w:p w14:paraId="3F5115B1" w14:textId="77777777" w:rsidR="00865A25" w:rsidRDefault="003961A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Раздел II. ЦЕННОСТНО-ЦЕЛЕВЫЕ </w:t>
            </w:r>
            <w:proofErr w:type="gramStart"/>
            <w:r>
              <w:rPr>
                <w:b/>
                <w:spacing w:val="-4"/>
                <w:sz w:val="20"/>
              </w:rPr>
              <w:t>ОСНОВЫ  ВОСПИТАТЕЛЬНОЙ</w:t>
            </w:r>
            <w:proofErr w:type="gramEnd"/>
            <w:r>
              <w:rPr>
                <w:b/>
                <w:spacing w:val="-4"/>
                <w:sz w:val="20"/>
              </w:rPr>
              <w:t xml:space="preserve"> РАБОТЫ</w:t>
            </w:r>
          </w:p>
        </w:tc>
        <w:tc>
          <w:tcPr>
            <w:tcW w:w="681" w:type="dxa"/>
          </w:tcPr>
          <w:p w14:paraId="6BDDB0F8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10-11</w:t>
            </w:r>
          </w:p>
        </w:tc>
      </w:tr>
      <w:tr w:rsidR="00865A25" w14:paraId="5ACD4792" w14:textId="77777777">
        <w:trPr>
          <w:trHeight w:val="421"/>
        </w:trPr>
        <w:tc>
          <w:tcPr>
            <w:tcW w:w="9518" w:type="dxa"/>
          </w:tcPr>
          <w:p w14:paraId="633DF4BA" w14:textId="77777777" w:rsidR="00865A25" w:rsidRDefault="003961A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1.Цель</w:t>
            </w:r>
            <w:proofErr w:type="gramEnd"/>
            <w:r>
              <w:rPr>
                <w:spacing w:val="-2"/>
                <w:sz w:val="20"/>
              </w:rPr>
              <w:t xml:space="preserve"> и задачи воспитательной работы</w:t>
            </w:r>
          </w:p>
        </w:tc>
        <w:tc>
          <w:tcPr>
            <w:tcW w:w="681" w:type="dxa"/>
          </w:tcPr>
          <w:p w14:paraId="5B194517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865A25" w14:paraId="2C5A4A71" w14:textId="77777777">
        <w:trPr>
          <w:trHeight w:val="373"/>
        </w:trPr>
        <w:tc>
          <w:tcPr>
            <w:tcW w:w="9518" w:type="dxa"/>
          </w:tcPr>
          <w:p w14:paraId="6C351DD4" w14:textId="77777777" w:rsidR="00865A25" w:rsidRDefault="003961A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2.Основные</w:t>
            </w:r>
            <w:proofErr w:type="gramEnd"/>
            <w:r>
              <w:rPr>
                <w:spacing w:val="-2"/>
                <w:sz w:val="20"/>
              </w:rPr>
              <w:t xml:space="preserve"> направления воспитательной работы</w:t>
            </w:r>
          </w:p>
        </w:tc>
        <w:tc>
          <w:tcPr>
            <w:tcW w:w="681" w:type="dxa"/>
          </w:tcPr>
          <w:p w14:paraId="2E4A1C82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865A25" w14:paraId="2C8AE5B6" w14:textId="77777777">
        <w:trPr>
          <w:trHeight w:val="460"/>
        </w:trPr>
        <w:tc>
          <w:tcPr>
            <w:tcW w:w="9518" w:type="dxa"/>
          </w:tcPr>
          <w:p w14:paraId="5643FB4D" w14:textId="77777777" w:rsidR="00865A25" w:rsidRDefault="003961A0">
            <w:pPr>
              <w:pStyle w:val="TableParagraph"/>
              <w:spacing w:before="4" w:line="225" w:lineRule="auto"/>
              <w:ind w:right="4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2.3. Целевые ориентиры результатов воспитания в соответствии с возрастными особенностями </w:t>
            </w:r>
            <w:r>
              <w:rPr>
                <w:sz w:val="20"/>
              </w:rPr>
              <w:t>участников программы</w:t>
            </w:r>
          </w:p>
        </w:tc>
        <w:tc>
          <w:tcPr>
            <w:tcW w:w="681" w:type="dxa"/>
          </w:tcPr>
          <w:p w14:paraId="620CE1D1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865A25" w14:paraId="22C1FBB7" w14:textId="77777777">
        <w:trPr>
          <w:trHeight w:val="421"/>
        </w:trPr>
        <w:tc>
          <w:tcPr>
            <w:tcW w:w="9518" w:type="dxa"/>
          </w:tcPr>
          <w:p w14:paraId="1C18A136" w14:textId="77777777" w:rsidR="00865A25" w:rsidRDefault="003961A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 III. СОДЕРЖАНИЕ И ФОРМЫ ВОСПИТАТЕЛЬНОЙ РАБОТЫ</w:t>
            </w:r>
          </w:p>
        </w:tc>
        <w:tc>
          <w:tcPr>
            <w:tcW w:w="681" w:type="dxa"/>
          </w:tcPr>
          <w:p w14:paraId="26D58B8F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12-</w:t>
            </w:r>
            <w:r>
              <w:rPr>
                <w:spacing w:val="-5"/>
                <w:sz w:val="20"/>
              </w:rPr>
              <w:t>23</w:t>
            </w:r>
          </w:p>
        </w:tc>
      </w:tr>
      <w:tr w:rsidR="00865A25" w14:paraId="5511CD92" w14:textId="77777777">
        <w:trPr>
          <w:trHeight w:val="359"/>
        </w:trPr>
        <w:tc>
          <w:tcPr>
            <w:tcW w:w="9518" w:type="dxa"/>
          </w:tcPr>
          <w:p w14:paraId="0C02A150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1.Особенности воспитательной работы</w:t>
            </w:r>
          </w:p>
        </w:tc>
        <w:tc>
          <w:tcPr>
            <w:tcW w:w="681" w:type="dxa"/>
          </w:tcPr>
          <w:p w14:paraId="3D6DCC33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865A25" w14:paraId="53EF0DDF" w14:textId="77777777">
        <w:trPr>
          <w:trHeight w:val="359"/>
        </w:trPr>
        <w:tc>
          <w:tcPr>
            <w:tcW w:w="9518" w:type="dxa"/>
          </w:tcPr>
          <w:p w14:paraId="5E4BCCCE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2.Ценностные основы содержания воспитательной работы</w:t>
            </w:r>
          </w:p>
        </w:tc>
        <w:tc>
          <w:tcPr>
            <w:tcW w:w="681" w:type="dxa"/>
          </w:tcPr>
          <w:p w14:paraId="292B2CC3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865A25" w14:paraId="438C0469" w14:textId="77777777">
        <w:trPr>
          <w:trHeight w:val="361"/>
        </w:trPr>
        <w:tc>
          <w:tcPr>
            <w:tcW w:w="9518" w:type="dxa"/>
          </w:tcPr>
          <w:p w14:paraId="6FFAF179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1.Блок</w:t>
            </w:r>
            <w:proofErr w:type="gramEnd"/>
            <w:r>
              <w:rPr>
                <w:spacing w:val="-2"/>
                <w:sz w:val="20"/>
              </w:rPr>
              <w:t>«Мир: наука, культура, мораль</w:t>
            </w:r>
          </w:p>
        </w:tc>
        <w:tc>
          <w:tcPr>
            <w:tcW w:w="681" w:type="dxa"/>
          </w:tcPr>
          <w:p w14:paraId="5DB67BEF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</w:tr>
      <w:tr w:rsidR="00865A25" w14:paraId="69E46CB2" w14:textId="77777777">
        <w:trPr>
          <w:trHeight w:val="357"/>
        </w:trPr>
        <w:tc>
          <w:tcPr>
            <w:tcW w:w="9518" w:type="dxa"/>
          </w:tcPr>
          <w:p w14:paraId="6A125E84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2.Блок</w:t>
            </w:r>
            <w:proofErr w:type="gramEnd"/>
            <w:r>
              <w:rPr>
                <w:spacing w:val="-2"/>
                <w:sz w:val="20"/>
              </w:rPr>
              <w:t>«Россия: прошлое, настоящее, будущее»</w:t>
            </w:r>
          </w:p>
        </w:tc>
        <w:tc>
          <w:tcPr>
            <w:tcW w:w="681" w:type="dxa"/>
          </w:tcPr>
          <w:p w14:paraId="2013B64D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</w:tr>
      <w:tr w:rsidR="00865A25" w14:paraId="3B711E5F" w14:textId="77777777">
        <w:trPr>
          <w:trHeight w:val="361"/>
        </w:trPr>
        <w:tc>
          <w:tcPr>
            <w:tcW w:w="9518" w:type="dxa"/>
          </w:tcPr>
          <w:p w14:paraId="231D882A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proofErr w:type="gramStart"/>
            <w:r>
              <w:rPr>
                <w:spacing w:val="-2"/>
                <w:sz w:val="20"/>
              </w:rPr>
              <w:t>3.Блок</w:t>
            </w:r>
            <w:proofErr w:type="gramEnd"/>
            <w:r>
              <w:rPr>
                <w:spacing w:val="-2"/>
                <w:sz w:val="20"/>
              </w:rPr>
              <w:t>«Человек: здоровье, безопасность, семья»</w:t>
            </w:r>
          </w:p>
        </w:tc>
        <w:tc>
          <w:tcPr>
            <w:tcW w:w="681" w:type="dxa"/>
          </w:tcPr>
          <w:p w14:paraId="1FB5467E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15-17</w:t>
            </w:r>
          </w:p>
        </w:tc>
      </w:tr>
      <w:tr w:rsidR="00865A25" w14:paraId="6A7FF247" w14:textId="77777777">
        <w:trPr>
          <w:trHeight w:val="359"/>
        </w:trPr>
        <w:tc>
          <w:tcPr>
            <w:tcW w:w="9518" w:type="dxa"/>
          </w:tcPr>
          <w:p w14:paraId="6FB48CFC" w14:textId="77777777" w:rsidR="00865A25" w:rsidRDefault="003961A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3.Инвариантные модули</w:t>
            </w:r>
          </w:p>
        </w:tc>
        <w:tc>
          <w:tcPr>
            <w:tcW w:w="681" w:type="dxa"/>
          </w:tcPr>
          <w:p w14:paraId="6B3805DB" w14:textId="77777777" w:rsidR="00865A25" w:rsidRDefault="003961A0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865A25" w14:paraId="1A38DD1A" w14:textId="77777777">
        <w:trPr>
          <w:trHeight w:val="318"/>
        </w:trPr>
        <w:tc>
          <w:tcPr>
            <w:tcW w:w="9518" w:type="dxa"/>
          </w:tcPr>
          <w:p w14:paraId="0E9EB618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</w:t>
            </w:r>
            <w:proofErr w:type="gramStart"/>
            <w:r>
              <w:rPr>
                <w:spacing w:val="-4"/>
                <w:sz w:val="20"/>
              </w:rPr>
              <w:t>1.Модуль</w:t>
            </w:r>
            <w:proofErr w:type="gramEnd"/>
            <w:r>
              <w:rPr>
                <w:spacing w:val="-4"/>
                <w:sz w:val="20"/>
              </w:rPr>
              <w:t xml:space="preserve"> «Спортивно-оздоровительная работа» </w:t>
            </w:r>
          </w:p>
        </w:tc>
        <w:tc>
          <w:tcPr>
            <w:tcW w:w="681" w:type="dxa"/>
          </w:tcPr>
          <w:p w14:paraId="024D6FC0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865A25" w14:paraId="639867FB" w14:textId="77777777">
        <w:trPr>
          <w:trHeight w:val="282"/>
        </w:trPr>
        <w:tc>
          <w:tcPr>
            <w:tcW w:w="9518" w:type="dxa"/>
          </w:tcPr>
          <w:p w14:paraId="7BA6311F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3.2. Модуль «Культура России»</w:t>
            </w:r>
          </w:p>
        </w:tc>
        <w:tc>
          <w:tcPr>
            <w:tcW w:w="681" w:type="dxa"/>
          </w:tcPr>
          <w:p w14:paraId="17AA267B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18-19</w:t>
            </w:r>
          </w:p>
        </w:tc>
      </w:tr>
      <w:tr w:rsidR="00865A25" w14:paraId="2966ECEB" w14:textId="77777777">
        <w:trPr>
          <w:trHeight w:val="390"/>
        </w:trPr>
        <w:tc>
          <w:tcPr>
            <w:tcW w:w="9518" w:type="dxa"/>
          </w:tcPr>
          <w:p w14:paraId="0D594EFF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</w:t>
            </w:r>
            <w:proofErr w:type="gramStart"/>
            <w:r>
              <w:rPr>
                <w:spacing w:val="-4"/>
                <w:sz w:val="20"/>
              </w:rPr>
              <w:t>3.Модуль</w:t>
            </w:r>
            <w:proofErr w:type="gramEnd"/>
            <w:r>
              <w:rPr>
                <w:spacing w:val="-4"/>
                <w:sz w:val="20"/>
              </w:rPr>
              <w:t xml:space="preserve"> «Психолого-педагогическое сопровождение»</w:t>
            </w:r>
          </w:p>
        </w:tc>
        <w:tc>
          <w:tcPr>
            <w:tcW w:w="681" w:type="dxa"/>
          </w:tcPr>
          <w:p w14:paraId="0F7AA4BB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865A25" w14:paraId="5D1224FD" w14:textId="77777777">
        <w:trPr>
          <w:trHeight w:val="357"/>
        </w:trPr>
        <w:tc>
          <w:tcPr>
            <w:tcW w:w="9518" w:type="dxa"/>
          </w:tcPr>
          <w:p w14:paraId="6FA8336E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3.4. Модуль «Самоуправление»</w:t>
            </w:r>
          </w:p>
        </w:tc>
        <w:tc>
          <w:tcPr>
            <w:tcW w:w="681" w:type="dxa"/>
          </w:tcPr>
          <w:p w14:paraId="0844D92A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865A25" w14:paraId="522FAF65" w14:textId="77777777">
        <w:trPr>
          <w:trHeight w:val="311"/>
        </w:trPr>
        <w:tc>
          <w:tcPr>
            <w:tcW w:w="9518" w:type="dxa"/>
          </w:tcPr>
          <w:p w14:paraId="770A0AA6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proofErr w:type="gramStart"/>
            <w:r>
              <w:rPr>
                <w:spacing w:val="-2"/>
                <w:sz w:val="20"/>
              </w:rPr>
              <w:t>5.Модуль</w:t>
            </w:r>
            <w:proofErr w:type="gramEnd"/>
            <w:r>
              <w:rPr>
                <w:spacing w:val="-2"/>
                <w:sz w:val="20"/>
              </w:rPr>
              <w:t xml:space="preserve"> «Инклюзивное пространство»</w:t>
            </w:r>
          </w:p>
        </w:tc>
        <w:tc>
          <w:tcPr>
            <w:tcW w:w="681" w:type="dxa"/>
          </w:tcPr>
          <w:p w14:paraId="0CA36692" w14:textId="77777777" w:rsidR="00865A25" w:rsidRDefault="003961A0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</w:tr>
      <w:tr w:rsidR="00865A25" w14:paraId="54680D40" w14:textId="77777777">
        <w:trPr>
          <w:trHeight w:val="431"/>
        </w:trPr>
        <w:tc>
          <w:tcPr>
            <w:tcW w:w="9518" w:type="dxa"/>
          </w:tcPr>
          <w:p w14:paraId="457543CD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proofErr w:type="gramStart"/>
            <w:r>
              <w:rPr>
                <w:spacing w:val="-2"/>
                <w:sz w:val="20"/>
              </w:rPr>
              <w:t>6.Модуль</w:t>
            </w:r>
            <w:proofErr w:type="gramEnd"/>
            <w:r>
              <w:rPr>
                <w:spacing w:val="-2"/>
                <w:sz w:val="20"/>
              </w:rPr>
              <w:t xml:space="preserve"> «Профориентация»</w:t>
            </w:r>
          </w:p>
        </w:tc>
        <w:tc>
          <w:tcPr>
            <w:tcW w:w="681" w:type="dxa"/>
          </w:tcPr>
          <w:p w14:paraId="0D33C947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865A25" w14:paraId="5575D6FE" w14:textId="77777777">
        <w:trPr>
          <w:trHeight w:val="383"/>
        </w:trPr>
        <w:tc>
          <w:tcPr>
            <w:tcW w:w="9518" w:type="dxa"/>
          </w:tcPr>
          <w:p w14:paraId="33A43995" w14:textId="77777777" w:rsidR="00865A25" w:rsidRDefault="003961A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proofErr w:type="gramStart"/>
            <w:r>
              <w:rPr>
                <w:spacing w:val="-2"/>
                <w:sz w:val="20"/>
              </w:rPr>
              <w:t>7.Модуль</w:t>
            </w:r>
            <w:proofErr w:type="gramEnd"/>
            <w:r>
              <w:rPr>
                <w:spacing w:val="-2"/>
                <w:sz w:val="20"/>
              </w:rPr>
              <w:t xml:space="preserve"> «Профилактика и безопасность»</w:t>
            </w:r>
          </w:p>
        </w:tc>
        <w:tc>
          <w:tcPr>
            <w:tcW w:w="681" w:type="dxa"/>
          </w:tcPr>
          <w:p w14:paraId="3BBCA9CB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22-</w:t>
            </w:r>
            <w:r>
              <w:rPr>
                <w:spacing w:val="-5"/>
                <w:sz w:val="20"/>
              </w:rPr>
              <w:t>23</w:t>
            </w:r>
          </w:p>
        </w:tc>
      </w:tr>
      <w:tr w:rsidR="00865A25" w14:paraId="572BAD61" w14:textId="77777777">
        <w:trPr>
          <w:trHeight w:val="263"/>
        </w:trPr>
        <w:tc>
          <w:tcPr>
            <w:tcW w:w="9518" w:type="dxa"/>
          </w:tcPr>
          <w:p w14:paraId="33CC09E3" w14:textId="77777777" w:rsidR="00865A25" w:rsidRDefault="003961A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 модули</w:t>
            </w:r>
          </w:p>
        </w:tc>
        <w:tc>
          <w:tcPr>
            <w:tcW w:w="681" w:type="dxa"/>
          </w:tcPr>
          <w:p w14:paraId="17316543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865A25" w14:paraId="1A9D7A29" w14:textId="77777777">
        <w:trPr>
          <w:trHeight w:val="268"/>
        </w:trPr>
        <w:tc>
          <w:tcPr>
            <w:tcW w:w="9518" w:type="dxa"/>
          </w:tcPr>
          <w:p w14:paraId="32B341D2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proofErr w:type="gramStart"/>
            <w:r>
              <w:rPr>
                <w:spacing w:val="-2"/>
                <w:sz w:val="20"/>
              </w:rPr>
              <w:t>2.Модуль</w:t>
            </w:r>
            <w:proofErr w:type="gramEnd"/>
            <w:r>
              <w:rPr>
                <w:spacing w:val="-2"/>
                <w:sz w:val="20"/>
              </w:rPr>
              <w:t xml:space="preserve"> «Экскурсии и походы»</w:t>
            </w:r>
          </w:p>
        </w:tc>
        <w:tc>
          <w:tcPr>
            <w:tcW w:w="681" w:type="dxa"/>
          </w:tcPr>
          <w:p w14:paraId="7CE69C6E" w14:textId="77777777" w:rsidR="00865A25" w:rsidRDefault="003961A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865A25" w14:paraId="08AF0D3B" w14:textId="77777777">
        <w:trPr>
          <w:trHeight w:val="266"/>
        </w:trPr>
        <w:tc>
          <w:tcPr>
            <w:tcW w:w="9518" w:type="dxa"/>
          </w:tcPr>
          <w:p w14:paraId="42C44DE2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proofErr w:type="gramStart"/>
            <w:r>
              <w:rPr>
                <w:spacing w:val="-2"/>
                <w:sz w:val="20"/>
              </w:rPr>
              <w:t>4.Модуль</w:t>
            </w:r>
            <w:proofErr w:type="gramEnd"/>
            <w:r>
              <w:rPr>
                <w:spacing w:val="-2"/>
                <w:sz w:val="20"/>
              </w:rPr>
              <w:t xml:space="preserve"> «Цифровая и медиа среда»</w:t>
            </w:r>
          </w:p>
        </w:tc>
        <w:tc>
          <w:tcPr>
            <w:tcW w:w="681" w:type="dxa"/>
          </w:tcPr>
          <w:p w14:paraId="69C26390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865A25" w14:paraId="6AF614F4" w14:textId="77777777">
        <w:trPr>
          <w:trHeight w:val="349"/>
        </w:trPr>
        <w:tc>
          <w:tcPr>
            <w:tcW w:w="9518" w:type="dxa"/>
          </w:tcPr>
          <w:p w14:paraId="4F8471A0" w14:textId="77777777" w:rsidR="00865A25" w:rsidRDefault="003961A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 IV. ОРГАНИЗАЦИОННЫЕ УСЛОВИЯ РЕАЛИЗАЦИИ ПРОГРАММЫ</w:t>
            </w:r>
          </w:p>
        </w:tc>
        <w:tc>
          <w:tcPr>
            <w:tcW w:w="681" w:type="dxa"/>
          </w:tcPr>
          <w:p w14:paraId="410124FF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24-</w:t>
            </w:r>
            <w:r>
              <w:rPr>
                <w:spacing w:val="-5"/>
                <w:sz w:val="20"/>
              </w:rPr>
              <w:t>32</w:t>
            </w:r>
          </w:p>
        </w:tc>
      </w:tr>
      <w:tr w:rsidR="00865A25" w14:paraId="49E76CA9" w14:textId="77777777">
        <w:trPr>
          <w:trHeight w:val="289"/>
        </w:trPr>
        <w:tc>
          <w:tcPr>
            <w:tcW w:w="9518" w:type="dxa"/>
          </w:tcPr>
          <w:p w14:paraId="44FB4979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proofErr w:type="gramStart"/>
            <w:r>
              <w:rPr>
                <w:spacing w:val="-2"/>
                <w:sz w:val="20"/>
              </w:rPr>
              <w:t>1.Взаимодействие</w:t>
            </w:r>
            <w:proofErr w:type="gramEnd"/>
            <w:r>
              <w:rPr>
                <w:spacing w:val="-2"/>
                <w:sz w:val="20"/>
              </w:rPr>
              <w:t xml:space="preserve"> с родительским сообществом</w:t>
            </w:r>
          </w:p>
        </w:tc>
        <w:tc>
          <w:tcPr>
            <w:tcW w:w="681" w:type="dxa"/>
          </w:tcPr>
          <w:p w14:paraId="0B0EE73B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25-</w:t>
            </w:r>
            <w:r>
              <w:rPr>
                <w:spacing w:val="-5"/>
                <w:sz w:val="20"/>
              </w:rPr>
              <w:t>26</w:t>
            </w:r>
          </w:p>
        </w:tc>
      </w:tr>
      <w:tr w:rsidR="00865A25" w14:paraId="0E9ED46E" w14:textId="77777777">
        <w:trPr>
          <w:trHeight w:val="287"/>
        </w:trPr>
        <w:tc>
          <w:tcPr>
            <w:tcW w:w="9518" w:type="dxa"/>
          </w:tcPr>
          <w:p w14:paraId="46F180E2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proofErr w:type="gramStart"/>
            <w:r>
              <w:rPr>
                <w:spacing w:val="-2"/>
                <w:sz w:val="20"/>
              </w:rPr>
              <w:t>2.Кадровое</w:t>
            </w:r>
            <w:proofErr w:type="gramEnd"/>
            <w:r>
              <w:rPr>
                <w:spacing w:val="-2"/>
                <w:sz w:val="20"/>
              </w:rPr>
              <w:t xml:space="preserve"> обеспечение реализации Программы</w:t>
            </w:r>
          </w:p>
        </w:tc>
        <w:tc>
          <w:tcPr>
            <w:tcW w:w="681" w:type="dxa"/>
          </w:tcPr>
          <w:p w14:paraId="3593C4CC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865A25" w14:paraId="6574301A" w14:textId="77777777">
        <w:trPr>
          <w:trHeight w:val="287"/>
        </w:trPr>
        <w:tc>
          <w:tcPr>
            <w:tcW w:w="9518" w:type="dxa"/>
          </w:tcPr>
          <w:p w14:paraId="28AC9A53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proofErr w:type="gramStart"/>
            <w:r>
              <w:rPr>
                <w:spacing w:val="-2"/>
                <w:sz w:val="20"/>
              </w:rPr>
              <w:t>3.Материально</w:t>
            </w:r>
            <w:proofErr w:type="gramEnd"/>
            <w:r>
              <w:rPr>
                <w:spacing w:val="-2"/>
                <w:sz w:val="20"/>
              </w:rPr>
              <w:t>-техническое обеспечение реализации программы</w:t>
            </w:r>
          </w:p>
        </w:tc>
        <w:tc>
          <w:tcPr>
            <w:tcW w:w="681" w:type="dxa"/>
          </w:tcPr>
          <w:p w14:paraId="74661543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27-</w:t>
            </w:r>
            <w:r>
              <w:rPr>
                <w:spacing w:val="-5"/>
                <w:sz w:val="20"/>
              </w:rPr>
              <w:t>29</w:t>
            </w:r>
          </w:p>
        </w:tc>
      </w:tr>
      <w:tr w:rsidR="00865A25" w14:paraId="5138C0A6" w14:textId="77777777">
        <w:trPr>
          <w:trHeight w:val="369"/>
        </w:trPr>
        <w:tc>
          <w:tcPr>
            <w:tcW w:w="9518" w:type="dxa"/>
          </w:tcPr>
          <w:p w14:paraId="06C590CB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Приложение1«Календарный план воспитательной работы»</w:t>
            </w:r>
          </w:p>
        </w:tc>
        <w:tc>
          <w:tcPr>
            <w:tcW w:w="681" w:type="dxa"/>
          </w:tcPr>
          <w:p w14:paraId="47E91C4E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30-</w:t>
            </w:r>
            <w:r>
              <w:rPr>
                <w:spacing w:val="-5"/>
                <w:sz w:val="20"/>
              </w:rPr>
              <w:t>32</w:t>
            </w:r>
          </w:p>
        </w:tc>
      </w:tr>
      <w:tr w:rsidR="00865A25" w14:paraId="49FD5999" w14:textId="77777777">
        <w:trPr>
          <w:trHeight w:val="371"/>
        </w:trPr>
        <w:tc>
          <w:tcPr>
            <w:tcW w:w="9518" w:type="dxa"/>
          </w:tcPr>
          <w:p w14:paraId="4D9C44BB" w14:textId="77777777" w:rsidR="00865A25" w:rsidRDefault="003961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Анализ воспитательного процесса и результатов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681" w:type="dxa"/>
          </w:tcPr>
          <w:p w14:paraId="183F8131" w14:textId="77777777" w:rsidR="00865A25" w:rsidRDefault="003961A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34</w:t>
            </w:r>
          </w:p>
        </w:tc>
      </w:tr>
    </w:tbl>
    <w:p w14:paraId="5183B352" w14:textId="77777777" w:rsidR="00865A25" w:rsidRDefault="00865A25">
      <w:pPr>
        <w:pStyle w:val="TableParagraph"/>
        <w:spacing w:line="223" w:lineRule="exact"/>
        <w:rPr>
          <w:sz w:val="20"/>
        </w:rPr>
        <w:sectPr w:rsidR="00865A25">
          <w:pgSz w:w="11900" w:h="16840"/>
          <w:pgMar w:top="1120" w:right="283" w:bottom="280" w:left="850" w:header="720" w:footer="720" w:gutter="0"/>
          <w:cols w:space="720"/>
        </w:sectPr>
      </w:pPr>
    </w:p>
    <w:p w14:paraId="36E938D3" w14:textId="77777777" w:rsidR="00865A25" w:rsidRDefault="003961A0">
      <w:pPr>
        <w:pStyle w:val="2"/>
        <w:spacing w:before="64"/>
        <w:ind w:left="0" w:right="559"/>
        <w:jc w:val="center"/>
      </w:pPr>
      <w:r>
        <w:lastRenderedPageBreak/>
        <w:t xml:space="preserve">Раздел I. </w:t>
      </w:r>
      <w:r>
        <w:rPr>
          <w:spacing w:val="-2"/>
        </w:rPr>
        <w:t>ВВЕДЕНИЕ</w:t>
      </w:r>
    </w:p>
    <w:p w14:paraId="67C052EC" w14:textId="77777777" w:rsidR="00865A25" w:rsidRDefault="00865A25">
      <w:pPr>
        <w:pStyle w:val="a3"/>
        <w:spacing w:before="40"/>
        <w:ind w:left="0"/>
        <w:rPr>
          <w:b/>
        </w:rPr>
      </w:pPr>
    </w:p>
    <w:p w14:paraId="0D128DF1" w14:textId="77777777" w:rsidR="00865A25" w:rsidRDefault="003961A0">
      <w:pPr>
        <w:pStyle w:val="a3"/>
        <w:spacing w:line="276" w:lineRule="auto"/>
        <w:ind w:right="845" w:firstLine="240"/>
      </w:pPr>
      <w:r>
        <w:t xml:space="preserve">Программа летнего лагеря с дневным пребыванием детей  «РОДНИК» МБОУ </w:t>
      </w:r>
      <w:proofErr w:type="spellStart"/>
      <w:r>
        <w:t>Вельяминовская</w:t>
      </w:r>
      <w:proofErr w:type="spellEnd"/>
      <w:r>
        <w:t xml:space="preserve"> СОШ </w:t>
      </w:r>
      <w:proofErr w:type="spellStart"/>
      <w:r>
        <w:t>им.Л.С.Филина</w:t>
      </w:r>
      <w:proofErr w:type="spellEnd"/>
      <w:r>
        <w:t>(далее – Программа воспитания, Программа), составлена на основе Федеральной программы воспитательной работы для организации отдыха детей и их оздоровления (утвержденаприказомМинистерствапросвещенияРоссийскойФедерацииот17.03.2025г.№ 209) в соответствии с нормативно-правовыми документами.</w:t>
      </w:r>
    </w:p>
    <w:p w14:paraId="54056849" w14:textId="77777777" w:rsidR="00865A25" w:rsidRDefault="003961A0">
      <w:pPr>
        <w:pStyle w:val="a3"/>
        <w:spacing w:line="276" w:lineRule="auto"/>
        <w:ind w:right="845" w:firstLine="120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</w:t>
      </w:r>
      <w:proofErr w:type="gramStart"/>
      <w:r>
        <w:t>детей  «</w:t>
      </w:r>
      <w:proofErr w:type="gramEnd"/>
      <w:r>
        <w:t xml:space="preserve">РОДНИК» МБОУ </w:t>
      </w:r>
      <w:proofErr w:type="spellStart"/>
      <w:r>
        <w:t>Вельяминовская</w:t>
      </w:r>
      <w:proofErr w:type="spellEnd"/>
      <w:r>
        <w:t xml:space="preserve"> СОШ </w:t>
      </w:r>
      <w:proofErr w:type="spellStart"/>
      <w:r>
        <w:t>им.Л.С.Филина</w:t>
      </w:r>
      <w:proofErr w:type="spellEnd"/>
      <w:r>
        <w:t xml:space="preserve"> разработана с учетом государственной политики в области образования и воспитания.</w:t>
      </w:r>
    </w:p>
    <w:p w14:paraId="401FC69B" w14:textId="144BE17D" w:rsidR="00865A25" w:rsidRDefault="003961A0">
      <w:pPr>
        <w:pStyle w:val="a3"/>
        <w:tabs>
          <w:tab w:val="left" w:pos="1797"/>
          <w:tab w:val="left" w:pos="2157"/>
          <w:tab w:val="left" w:pos="3546"/>
          <w:tab w:val="left" w:pos="4624"/>
          <w:tab w:val="left" w:pos="6124"/>
          <w:tab w:val="left" w:pos="7557"/>
          <w:tab w:val="left" w:pos="8164"/>
        </w:tabs>
        <w:spacing w:line="276" w:lineRule="auto"/>
        <w:ind w:right="846" w:firstLine="240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образовательных </w:t>
      </w:r>
      <w:r>
        <w:t>организаций, реализующих образовательные программы общего образования.</w:t>
      </w:r>
    </w:p>
    <w:p w14:paraId="4518D22B" w14:textId="77777777" w:rsidR="00865A25" w:rsidRDefault="003961A0">
      <w:pPr>
        <w:pStyle w:val="a3"/>
        <w:spacing w:line="276" w:lineRule="auto"/>
        <w:ind w:right="843" w:firstLine="360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65D84C3" w14:textId="77777777" w:rsidR="00865A25" w:rsidRDefault="003961A0">
      <w:pPr>
        <w:pStyle w:val="a3"/>
        <w:spacing w:line="274" w:lineRule="exact"/>
        <w:ind w:left="645"/>
      </w:pPr>
      <w:r>
        <w:t>ЦенностиРодиныиприродылежатвосновепатриотическогонаправления</w:t>
      </w:r>
      <w:r>
        <w:rPr>
          <w:spacing w:val="-2"/>
        </w:rPr>
        <w:t>воспитания.</w:t>
      </w:r>
    </w:p>
    <w:p w14:paraId="145937E5" w14:textId="2C49BD9F" w:rsidR="00865A25" w:rsidRDefault="003961A0">
      <w:pPr>
        <w:pStyle w:val="a3"/>
        <w:spacing w:before="43" w:line="276" w:lineRule="auto"/>
        <w:ind w:right="845"/>
      </w:pPr>
      <w: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47B56BFC" w14:textId="77777777" w:rsidR="00865A25" w:rsidRDefault="003961A0">
      <w:pPr>
        <w:pStyle w:val="a3"/>
        <w:spacing w:line="276" w:lineRule="auto"/>
        <w:ind w:right="844" w:firstLine="300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3A62FE9F" w14:textId="77777777" w:rsidR="00865A25" w:rsidRDefault="003961A0">
      <w:pPr>
        <w:pStyle w:val="a3"/>
        <w:spacing w:before="1"/>
        <w:ind w:left="825"/>
      </w:pPr>
      <w:r>
        <w:t xml:space="preserve">Ценность труда лежит в основе трудового направления </w:t>
      </w:r>
      <w:r>
        <w:rPr>
          <w:spacing w:val="-2"/>
        </w:rPr>
        <w:t>воспитания.</w:t>
      </w:r>
    </w:p>
    <w:p w14:paraId="2EAAF97D" w14:textId="77777777" w:rsidR="00865A25" w:rsidRDefault="003961A0">
      <w:pPr>
        <w:pStyle w:val="a3"/>
        <w:spacing w:before="40"/>
        <w:ind w:left="825"/>
      </w:pPr>
      <w:r>
        <w:t>Ценностикультурыикрасотылежатвосновеэстетическогонаправления</w:t>
      </w:r>
      <w:r>
        <w:rPr>
          <w:spacing w:val="-2"/>
        </w:rPr>
        <w:t>воспитания.</w:t>
      </w:r>
    </w:p>
    <w:p w14:paraId="0989130A" w14:textId="77777777" w:rsidR="00865A25" w:rsidRDefault="003961A0">
      <w:pPr>
        <w:pStyle w:val="a3"/>
        <w:spacing w:before="41" w:line="276" w:lineRule="auto"/>
        <w:ind w:right="843"/>
      </w:pPr>
      <w:r>
        <w:t xml:space="preserve"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военно</w:t>
      </w:r>
      <w:proofErr w:type="spellEnd"/>
      <w:r>
        <w:t xml:space="preserve"> —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14:paraId="1241624D" w14:textId="77777777" w:rsidR="00865A25" w:rsidRDefault="003961A0">
      <w:pPr>
        <w:pStyle w:val="a3"/>
        <w:spacing w:line="276" w:lineRule="auto"/>
        <w:ind w:right="841" w:firstLine="180"/>
      </w:pPr>
      <w: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0654C36E" w14:textId="77777777" w:rsidR="00865A25" w:rsidRDefault="00865A25">
      <w:pPr>
        <w:pStyle w:val="a3"/>
        <w:spacing w:line="276" w:lineRule="auto"/>
        <w:sectPr w:rsidR="00865A25">
          <w:pgSz w:w="11900" w:h="16840"/>
          <w:pgMar w:top="1620" w:right="283" w:bottom="280" w:left="850" w:header="720" w:footer="720" w:gutter="0"/>
          <w:cols w:space="720"/>
        </w:sectPr>
      </w:pPr>
    </w:p>
    <w:p w14:paraId="4CAAA89E" w14:textId="77777777" w:rsidR="00865A25" w:rsidRDefault="003961A0">
      <w:pPr>
        <w:pStyle w:val="a3"/>
        <w:spacing w:before="69" w:line="276" w:lineRule="auto"/>
        <w:ind w:right="843" w:firstLine="300"/>
      </w:pPr>
      <w:r>
        <w:lastRenderedPageBreak/>
        <w:t>Каникулы – это время путешествий. К сожалению, не все учащиеся могут все лето провести на море или выехать за пределы города или села. Перед воспитателями и работниками летнего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43894FBA" w14:textId="77777777" w:rsidR="00865A25" w:rsidRDefault="003961A0">
      <w:pPr>
        <w:pStyle w:val="a3"/>
        <w:spacing w:before="2" w:line="276" w:lineRule="auto"/>
        <w:ind w:right="842" w:firstLine="360"/>
      </w:pPr>
      <w:r>
        <w:rPr>
          <w:b/>
        </w:rPr>
        <w:t>Актуальность</w:t>
      </w:r>
      <w:r>
        <w:t xml:space="preserve">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</w:t>
      </w:r>
    </w:p>
    <w:p w14:paraId="7C4ADA30" w14:textId="77777777" w:rsidR="00865A25" w:rsidRDefault="003961A0">
      <w:pPr>
        <w:pStyle w:val="2"/>
        <w:spacing w:before="4"/>
        <w:ind w:left="705"/>
      </w:pPr>
      <w:r>
        <w:t xml:space="preserve">Актуальность заложена в следующих ее </w:t>
      </w:r>
      <w:r>
        <w:rPr>
          <w:spacing w:val="-2"/>
        </w:rPr>
        <w:t>качествах:</w:t>
      </w:r>
    </w:p>
    <w:p w14:paraId="7D222808" w14:textId="77777777" w:rsidR="00865A25" w:rsidRDefault="003961A0">
      <w:pPr>
        <w:pStyle w:val="a4"/>
        <w:numPr>
          <w:ilvl w:val="0"/>
          <w:numId w:val="2"/>
        </w:numPr>
        <w:tabs>
          <w:tab w:val="left" w:pos="1044"/>
        </w:tabs>
        <w:spacing w:before="36" w:line="276" w:lineRule="auto"/>
        <w:ind w:right="845" w:firstLine="540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4A5E1F10" w14:textId="77777777" w:rsidR="00865A25" w:rsidRDefault="003961A0">
      <w:pPr>
        <w:pStyle w:val="a4"/>
        <w:numPr>
          <w:ilvl w:val="0"/>
          <w:numId w:val="2"/>
        </w:numPr>
        <w:tabs>
          <w:tab w:val="left" w:pos="1049"/>
        </w:tabs>
        <w:spacing w:before="1" w:line="276" w:lineRule="auto"/>
        <w:ind w:right="844" w:firstLine="480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5A498DEF" w14:textId="77777777" w:rsidR="00865A25" w:rsidRDefault="003961A0">
      <w:pPr>
        <w:pStyle w:val="a3"/>
        <w:spacing w:line="276" w:lineRule="auto"/>
        <w:ind w:right="845" w:firstLine="360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7BC776FE" w14:textId="77777777" w:rsidR="00865A25" w:rsidRDefault="00865A25">
      <w:pPr>
        <w:pStyle w:val="a3"/>
        <w:spacing w:before="42"/>
        <w:ind w:left="0"/>
      </w:pPr>
    </w:p>
    <w:p w14:paraId="618A4AC7" w14:textId="77777777" w:rsidR="00865A25" w:rsidRDefault="003961A0">
      <w:pPr>
        <w:pStyle w:val="a3"/>
        <w:spacing w:line="276" w:lineRule="auto"/>
        <w:ind w:right="845"/>
      </w:pPr>
      <w:r>
        <w:rPr>
          <w:b/>
        </w:rPr>
        <w:t>Новизна и оригинальность</w:t>
      </w:r>
      <w:r>
        <w:t xml:space="preserve"> программы заключается в гармоничном сочетании физкультурно-оздоровительной, </w:t>
      </w:r>
      <w:proofErr w:type="spellStart"/>
      <w:r>
        <w:t>творческо</w:t>
      </w:r>
      <w:proofErr w:type="spellEnd"/>
      <w:r>
        <w:t xml:space="preserve"> - познавательной, экологической и </w:t>
      </w:r>
      <w:proofErr w:type="spellStart"/>
      <w:r>
        <w:t>гражданско</w:t>
      </w:r>
      <w:proofErr w:type="spellEnd"/>
      <w:r>
        <w:t xml:space="preserve"> - патриотической деятельности учащихся посредством вовлечения детей в интеллектуальную, спортивно-игровую деятельность.</w:t>
      </w:r>
    </w:p>
    <w:p w14:paraId="1FDEF9C1" w14:textId="77777777" w:rsidR="00865A25" w:rsidRDefault="00865A25">
      <w:pPr>
        <w:pStyle w:val="a3"/>
        <w:spacing w:before="41"/>
        <w:ind w:left="0"/>
      </w:pPr>
    </w:p>
    <w:p w14:paraId="540F48C5" w14:textId="77777777" w:rsidR="00865A25" w:rsidRDefault="003961A0">
      <w:pPr>
        <w:pStyle w:val="a3"/>
      </w:pPr>
      <w:proofErr w:type="spellStart"/>
      <w:r>
        <w:rPr>
          <w:b/>
        </w:rPr>
        <w:t>Цельпрограммы</w:t>
      </w:r>
      <w:proofErr w:type="spellEnd"/>
      <w:r>
        <w:rPr>
          <w:b/>
        </w:rPr>
        <w:t xml:space="preserve">: </w:t>
      </w:r>
      <w:r>
        <w:t xml:space="preserve">организация отдыха и оздоровления учащихся в летний </w:t>
      </w:r>
      <w:r>
        <w:rPr>
          <w:spacing w:val="-2"/>
        </w:rPr>
        <w:t>период;</w:t>
      </w:r>
    </w:p>
    <w:p w14:paraId="59F4265B" w14:textId="77777777" w:rsidR="00865A25" w:rsidRDefault="003961A0">
      <w:pPr>
        <w:pStyle w:val="a3"/>
        <w:spacing w:before="41" w:line="276" w:lineRule="auto"/>
        <w:ind w:right="843"/>
      </w:pPr>
      <w:r>
        <w:t>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индивидуальных, творческой активности с учетом собственных интересов, наклонностей и возможностей</w:t>
      </w:r>
    </w:p>
    <w:p w14:paraId="552F9575" w14:textId="77777777" w:rsidR="00865A25" w:rsidRDefault="00865A25">
      <w:pPr>
        <w:pStyle w:val="a3"/>
        <w:spacing w:before="45"/>
        <w:ind w:left="0"/>
      </w:pPr>
    </w:p>
    <w:p w14:paraId="56D2FE57" w14:textId="77777777" w:rsidR="00865A25" w:rsidRDefault="003961A0">
      <w:pPr>
        <w:pStyle w:val="2"/>
        <w:ind w:left="285"/>
      </w:pPr>
      <w:r>
        <w:rPr>
          <w:spacing w:val="-2"/>
        </w:rPr>
        <w:t>Задачи:</w:t>
      </w:r>
    </w:p>
    <w:p w14:paraId="60F9D437" w14:textId="2D678F4E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36" w:line="278" w:lineRule="auto"/>
        <w:ind w:right="845" w:firstLine="0"/>
        <w:rPr>
          <w:sz w:val="24"/>
        </w:rPr>
      </w:pPr>
      <w:r>
        <w:rPr>
          <w:sz w:val="24"/>
        </w:rPr>
        <w:t>Воспитательные-формирование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14:paraId="488464B1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>воспитаниепатриотическихкачествличностивсоответствиисмоделью</w:t>
      </w:r>
      <w:r>
        <w:rPr>
          <w:spacing w:val="-2"/>
          <w:sz w:val="24"/>
        </w:rPr>
        <w:t>“Гражданина</w:t>
      </w:r>
    </w:p>
    <w:p w14:paraId="1B62684E" w14:textId="23FC3483" w:rsidR="00865A25" w:rsidRDefault="003961A0">
      <w:pPr>
        <w:pStyle w:val="a3"/>
        <w:spacing w:before="41"/>
      </w:pPr>
      <w:r>
        <w:t xml:space="preserve">-патриота </w:t>
      </w:r>
      <w:r>
        <w:rPr>
          <w:spacing w:val="-2"/>
        </w:rPr>
        <w:t>России”.</w:t>
      </w:r>
    </w:p>
    <w:p w14:paraId="59A31CFE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 xml:space="preserve">Развивающие - развитие социально-активной личности ребёнка на основе духовно- нравственных ценностей и культурных традиций многонационального народа Российской </w:t>
      </w:r>
      <w:r>
        <w:rPr>
          <w:spacing w:val="-2"/>
          <w:sz w:val="24"/>
        </w:rPr>
        <w:t>Федерации.</w:t>
      </w:r>
    </w:p>
    <w:p w14:paraId="414CF374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1" w:line="276" w:lineRule="auto"/>
        <w:ind w:right="845" w:firstLine="0"/>
        <w:rPr>
          <w:sz w:val="24"/>
        </w:rPr>
      </w:pPr>
      <w:r>
        <w:rPr>
          <w:sz w:val="24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здоровье.</w:t>
      </w:r>
    </w:p>
    <w:p w14:paraId="0BCE1A4A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1" w:line="276" w:lineRule="auto"/>
        <w:ind w:right="845" w:firstLine="0"/>
        <w:rPr>
          <w:sz w:val="24"/>
        </w:rPr>
      </w:pPr>
      <w:r>
        <w:rPr>
          <w:sz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3D40B523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025B02B0" w14:textId="61C0EB83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69" w:line="278" w:lineRule="auto"/>
        <w:ind w:right="843" w:firstLine="0"/>
        <w:rPr>
          <w:sz w:val="24"/>
        </w:rPr>
      </w:pPr>
      <w:r>
        <w:rPr>
          <w:sz w:val="24"/>
        </w:rPr>
        <w:lastRenderedPageBreak/>
        <w:t xml:space="preserve">Обучающие(предметные)-приобретение определенных знаний, умений, навыков, </w:t>
      </w:r>
      <w:r>
        <w:rPr>
          <w:spacing w:val="-2"/>
          <w:sz w:val="24"/>
        </w:rPr>
        <w:t>компетенций.</w:t>
      </w:r>
    </w:p>
    <w:p w14:paraId="78435518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z w:val="24"/>
        </w:rPr>
        <w:t xml:space="preserve">Создать условия для активного, здорового и безопасного отдыха </w:t>
      </w:r>
      <w:r>
        <w:rPr>
          <w:spacing w:val="-2"/>
          <w:sz w:val="24"/>
        </w:rPr>
        <w:t>учащихся.</w:t>
      </w:r>
    </w:p>
    <w:p w14:paraId="2C705670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before="41" w:line="276" w:lineRule="auto"/>
        <w:ind w:right="845" w:firstLine="0"/>
        <w:rPr>
          <w:sz w:val="24"/>
        </w:rPr>
      </w:pPr>
      <w:r>
        <w:rPr>
          <w:sz w:val="24"/>
        </w:rPr>
        <w:t>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14:paraId="0E8F5756" w14:textId="77777777" w:rsidR="00865A25" w:rsidRDefault="003961A0">
      <w:pPr>
        <w:pStyle w:val="a4"/>
        <w:numPr>
          <w:ilvl w:val="0"/>
          <w:numId w:val="3"/>
        </w:numPr>
        <w:tabs>
          <w:tab w:val="left" w:pos="285"/>
          <w:tab w:val="left" w:pos="993"/>
        </w:tabs>
        <w:spacing w:before="1" w:line="276" w:lineRule="auto"/>
        <w:ind w:right="846" w:hanging="1"/>
        <w:rPr>
          <w:sz w:val="24"/>
        </w:rPr>
      </w:pPr>
      <w:r>
        <w:rPr>
          <w:sz w:val="24"/>
        </w:rPr>
        <w:t>Предоставитьвозможностикаждомуучащемусяпроявитьсебявразныхнаправлениях деятельности лагеря.</w:t>
      </w:r>
    </w:p>
    <w:p w14:paraId="18467EA3" w14:textId="77777777" w:rsidR="00865A25" w:rsidRDefault="003961A0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 xml:space="preserve">Воспитывать качества, составляющие культуру поведения, санитарно-гигиеническую </w:t>
      </w:r>
      <w:r>
        <w:rPr>
          <w:spacing w:val="-2"/>
          <w:sz w:val="24"/>
        </w:rPr>
        <w:t>культуру.</w:t>
      </w:r>
    </w:p>
    <w:p w14:paraId="2155D9A0" w14:textId="77777777" w:rsidR="00865A25" w:rsidRDefault="00865A25">
      <w:pPr>
        <w:pStyle w:val="a3"/>
        <w:spacing w:before="41"/>
        <w:ind w:left="0"/>
      </w:pPr>
    </w:p>
    <w:p w14:paraId="51396876" w14:textId="4117E7EB" w:rsidR="00865A25" w:rsidRDefault="003961A0">
      <w:pPr>
        <w:pStyle w:val="a3"/>
        <w:spacing w:line="276" w:lineRule="auto"/>
        <w:ind w:right="843" w:firstLine="540"/>
      </w:pPr>
      <w:r>
        <w:t xml:space="preserve">Данная программа придерживается принципа </w:t>
      </w:r>
      <w:r>
        <w:rPr>
          <w:b/>
        </w:rPr>
        <w:t>преемственности</w:t>
      </w:r>
      <w:r>
        <w:t>, т.к. продолжает делать акцент на спортивно — оздоровительное направление, развитие творческого потенциала детей. Приносит и новизну 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14:paraId="6E98A98E" w14:textId="77777777" w:rsidR="00865A25" w:rsidRDefault="003961A0">
      <w:pPr>
        <w:pStyle w:val="a3"/>
        <w:spacing w:line="276" w:lineRule="auto"/>
        <w:ind w:right="846" w:firstLine="240"/>
      </w:pPr>
      <w:r>
        <w:t xml:space="preserve">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</w:p>
    <w:p w14:paraId="735C21AF" w14:textId="4D28E85B" w:rsidR="00865A25" w:rsidRDefault="003961A0">
      <w:pPr>
        <w:pStyle w:val="a3"/>
        <w:spacing w:line="276" w:lineRule="auto"/>
        <w:ind w:right="843" w:firstLine="540"/>
      </w:pPr>
      <w:r>
        <w:t>Данная программа по своей направленности является комплексной и универсальной,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429F0CD5" w14:textId="77777777" w:rsidR="00865A25" w:rsidRDefault="003961A0">
      <w:pPr>
        <w:pStyle w:val="a3"/>
        <w:spacing w:line="278" w:lineRule="auto"/>
        <w:ind w:right="845" w:firstLine="300"/>
      </w:pPr>
      <w:r>
        <w:t>Воспитателями в лагере работают квалифицированные педагоги из числа учителей и воспитателей детского сада.</w:t>
      </w:r>
    </w:p>
    <w:p w14:paraId="34B1647D" w14:textId="77777777" w:rsidR="00865A25" w:rsidRDefault="003961A0">
      <w:pPr>
        <w:spacing w:line="272" w:lineRule="exact"/>
        <w:ind w:left="765"/>
        <w:rPr>
          <w:b/>
          <w:sz w:val="24"/>
        </w:rPr>
      </w:pPr>
      <w:r>
        <w:rPr>
          <w:sz w:val="24"/>
        </w:rPr>
        <w:t xml:space="preserve">Программа включает три раздела: </w:t>
      </w:r>
      <w:r>
        <w:rPr>
          <w:b/>
          <w:sz w:val="24"/>
        </w:rPr>
        <w:t xml:space="preserve">целевой; содержательный; </w:t>
      </w:r>
      <w:r>
        <w:rPr>
          <w:b/>
          <w:spacing w:val="-2"/>
          <w:sz w:val="24"/>
        </w:rPr>
        <w:t>организационный.</w:t>
      </w:r>
    </w:p>
    <w:p w14:paraId="788703A6" w14:textId="77777777" w:rsidR="00865A25" w:rsidRDefault="003961A0">
      <w:pPr>
        <w:pStyle w:val="a3"/>
        <w:spacing w:before="40"/>
        <w:ind w:left="765"/>
      </w:pPr>
      <w:r>
        <w:t xml:space="preserve">Приложение: примерный календарный план воспитательной </w:t>
      </w:r>
      <w:r>
        <w:rPr>
          <w:spacing w:val="-2"/>
        </w:rPr>
        <w:t>работы.</w:t>
      </w:r>
    </w:p>
    <w:p w14:paraId="61F8A691" w14:textId="77777777" w:rsidR="00865A25" w:rsidRDefault="00865A25">
      <w:pPr>
        <w:pStyle w:val="a3"/>
        <w:spacing w:before="86"/>
        <w:ind w:left="0"/>
      </w:pPr>
    </w:p>
    <w:p w14:paraId="6C22468A" w14:textId="77777777" w:rsidR="00865A25" w:rsidRDefault="003961A0">
      <w:pPr>
        <w:pStyle w:val="2"/>
        <w:ind w:left="3357"/>
      </w:pPr>
      <w:r>
        <w:t xml:space="preserve">Целевая аудитория </w:t>
      </w:r>
      <w:r>
        <w:rPr>
          <w:spacing w:val="-2"/>
        </w:rPr>
        <w:t>Программы</w:t>
      </w:r>
    </w:p>
    <w:p w14:paraId="04DCD03F" w14:textId="77777777" w:rsidR="00865A25" w:rsidRDefault="00865A25">
      <w:pPr>
        <w:pStyle w:val="a3"/>
        <w:spacing w:before="79"/>
        <w:ind w:left="0"/>
        <w:rPr>
          <w:b/>
        </w:rPr>
      </w:pPr>
    </w:p>
    <w:p w14:paraId="354D5758" w14:textId="77777777" w:rsidR="00865A25" w:rsidRDefault="003961A0">
      <w:pPr>
        <w:pStyle w:val="a3"/>
        <w:spacing w:line="276" w:lineRule="auto"/>
        <w:ind w:right="845" w:firstLine="240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6E6DDDB" w14:textId="77777777" w:rsidR="00865A25" w:rsidRDefault="003961A0">
      <w:pPr>
        <w:spacing w:before="1"/>
        <w:ind w:left="285"/>
        <w:rPr>
          <w:i/>
          <w:sz w:val="24"/>
        </w:rPr>
      </w:pPr>
      <w:r>
        <w:rPr>
          <w:i/>
          <w:sz w:val="24"/>
        </w:rPr>
        <w:t xml:space="preserve">Под возрастными группами понимаются группы </w:t>
      </w:r>
      <w:r>
        <w:rPr>
          <w:i/>
          <w:spacing w:val="-2"/>
          <w:sz w:val="24"/>
        </w:rPr>
        <w:t>детей:</w:t>
      </w:r>
    </w:p>
    <w:p w14:paraId="5088E97B" w14:textId="77777777" w:rsidR="00865A25" w:rsidRDefault="003961A0">
      <w:pPr>
        <w:pStyle w:val="a3"/>
        <w:spacing w:before="41" w:line="276" w:lineRule="auto"/>
        <w:ind w:right="5383"/>
      </w:pPr>
      <w:r>
        <w:t>6,5-10лет-детимладшегошкольноговозраста; 11 - 14 лет - дети среднего школьного возраста; 15 - 16 лет - дети старшего школьного возраста.</w:t>
      </w:r>
    </w:p>
    <w:p w14:paraId="0A8920DD" w14:textId="77777777" w:rsidR="00865A25" w:rsidRDefault="003961A0">
      <w:pPr>
        <w:spacing w:before="265"/>
        <w:ind w:left="345"/>
        <w:rPr>
          <w:sz w:val="24"/>
        </w:rPr>
      </w:pPr>
      <w:r>
        <w:rPr>
          <w:i/>
          <w:sz w:val="24"/>
        </w:rPr>
        <w:t>Преимущественноеправоназачислениеполучилиследующиекатегории</w:t>
      </w:r>
      <w:r>
        <w:rPr>
          <w:i/>
          <w:spacing w:val="-2"/>
          <w:sz w:val="24"/>
        </w:rPr>
        <w:t>детей:</w:t>
      </w:r>
    </w:p>
    <w:p w14:paraId="1188F833" w14:textId="5B8752EC" w:rsidR="00865A25" w:rsidRDefault="003961A0">
      <w:pPr>
        <w:pStyle w:val="a4"/>
        <w:numPr>
          <w:ilvl w:val="0"/>
          <w:numId w:val="4"/>
        </w:numPr>
        <w:tabs>
          <w:tab w:val="left" w:pos="993"/>
        </w:tabs>
        <w:spacing w:before="42"/>
        <w:ind w:left="993"/>
        <w:rPr>
          <w:sz w:val="24"/>
        </w:rPr>
      </w:pPr>
      <w:r>
        <w:rPr>
          <w:sz w:val="24"/>
        </w:rPr>
        <w:t xml:space="preserve">инвалиды и дети с ограниченными возможностями </w:t>
      </w:r>
      <w:r>
        <w:rPr>
          <w:spacing w:val="-2"/>
          <w:sz w:val="24"/>
        </w:rPr>
        <w:t>здоровья;</w:t>
      </w:r>
    </w:p>
    <w:p w14:paraId="04F1745C" w14:textId="77777777" w:rsidR="00865A25" w:rsidRDefault="003961A0">
      <w:pPr>
        <w:pStyle w:val="a4"/>
        <w:numPr>
          <w:ilvl w:val="0"/>
          <w:numId w:val="4"/>
        </w:numPr>
        <w:tabs>
          <w:tab w:val="left" w:pos="993"/>
        </w:tabs>
        <w:spacing w:before="39"/>
        <w:ind w:left="993"/>
        <w:rPr>
          <w:sz w:val="24"/>
        </w:rPr>
      </w:pPr>
      <w:r>
        <w:rPr>
          <w:sz w:val="24"/>
        </w:rPr>
        <w:t xml:space="preserve">дети из малообеспеченных </w:t>
      </w:r>
      <w:r>
        <w:rPr>
          <w:spacing w:val="-2"/>
          <w:sz w:val="24"/>
        </w:rPr>
        <w:t>семей;</w:t>
      </w:r>
    </w:p>
    <w:p w14:paraId="7FF901CB" w14:textId="77777777" w:rsidR="00865A25" w:rsidRDefault="003961A0">
      <w:pPr>
        <w:pStyle w:val="a4"/>
        <w:numPr>
          <w:ilvl w:val="0"/>
          <w:numId w:val="4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 xml:space="preserve">дети с девиантным </w:t>
      </w:r>
      <w:r>
        <w:rPr>
          <w:spacing w:val="-2"/>
          <w:sz w:val="24"/>
        </w:rPr>
        <w:t>поведением;</w:t>
      </w:r>
    </w:p>
    <w:p w14:paraId="1ED11F3B" w14:textId="77777777" w:rsidR="00865A25" w:rsidRDefault="00865A25">
      <w:pPr>
        <w:pStyle w:val="a4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3CCA1B51" w14:textId="77777777" w:rsidR="00865A25" w:rsidRDefault="003961A0">
      <w:pPr>
        <w:pStyle w:val="a4"/>
        <w:numPr>
          <w:ilvl w:val="0"/>
          <w:numId w:val="4"/>
        </w:numPr>
        <w:tabs>
          <w:tab w:val="left" w:pos="993"/>
        </w:tabs>
        <w:spacing w:before="89"/>
        <w:ind w:left="993"/>
        <w:rPr>
          <w:sz w:val="24"/>
        </w:rPr>
      </w:pPr>
      <w:r>
        <w:rPr>
          <w:sz w:val="24"/>
        </w:rPr>
        <w:lastRenderedPageBreak/>
        <w:t xml:space="preserve">дети из многодетных </w:t>
      </w:r>
      <w:r>
        <w:rPr>
          <w:spacing w:val="-2"/>
          <w:sz w:val="24"/>
        </w:rPr>
        <w:t>семей;</w:t>
      </w:r>
    </w:p>
    <w:p w14:paraId="4A605828" w14:textId="77777777" w:rsidR="00865A25" w:rsidRDefault="003961A0">
      <w:pPr>
        <w:pStyle w:val="a4"/>
        <w:numPr>
          <w:ilvl w:val="0"/>
          <w:numId w:val="4"/>
        </w:numPr>
        <w:tabs>
          <w:tab w:val="left" w:pos="993"/>
        </w:tabs>
        <w:spacing w:before="42"/>
        <w:ind w:left="993"/>
        <w:rPr>
          <w:sz w:val="24"/>
        </w:rPr>
      </w:pPr>
      <w:r>
        <w:rPr>
          <w:sz w:val="24"/>
        </w:rPr>
        <w:t xml:space="preserve">дети ветеранов боевых </w:t>
      </w:r>
      <w:r>
        <w:rPr>
          <w:spacing w:val="-2"/>
          <w:sz w:val="24"/>
        </w:rPr>
        <w:t>действий;</w:t>
      </w:r>
    </w:p>
    <w:p w14:paraId="4A70E8A8" w14:textId="77777777" w:rsidR="00865A25" w:rsidRDefault="003961A0">
      <w:pPr>
        <w:pStyle w:val="a4"/>
        <w:numPr>
          <w:ilvl w:val="0"/>
          <w:numId w:val="4"/>
        </w:numPr>
        <w:tabs>
          <w:tab w:val="left" w:pos="993"/>
          <w:tab w:val="left" w:pos="1665"/>
          <w:tab w:val="left" w:pos="3642"/>
          <w:tab w:val="left" w:pos="3981"/>
          <w:tab w:val="left" w:pos="5553"/>
          <w:tab w:val="left" w:pos="7165"/>
          <w:tab w:val="left" w:pos="7487"/>
          <w:tab w:val="left" w:pos="9045"/>
        </w:tabs>
        <w:spacing w:before="39" w:line="273" w:lineRule="auto"/>
        <w:ind w:right="846" w:firstLine="0"/>
        <w:rPr>
          <w:sz w:val="24"/>
        </w:rPr>
      </w:pPr>
      <w:r>
        <w:rPr>
          <w:spacing w:val="-4"/>
          <w:sz w:val="24"/>
        </w:rPr>
        <w:t xml:space="preserve">дети </w:t>
      </w:r>
      <w:r>
        <w:rPr>
          <w:spacing w:val="-2"/>
          <w:sz w:val="24"/>
        </w:rPr>
        <w:t>военнослужащих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сотрудников,</w:t>
      </w:r>
      <w:r>
        <w:rPr>
          <w:sz w:val="24"/>
        </w:rPr>
        <w:tab/>
      </w:r>
      <w:r>
        <w:rPr>
          <w:spacing w:val="-2"/>
          <w:sz w:val="24"/>
        </w:rPr>
        <w:t>участвующих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2"/>
          <w:sz w:val="24"/>
        </w:rPr>
        <w:t>военных операциях.</w:t>
      </w:r>
    </w:p>
    <w:p w14:paraId="16110808" w14:textId="77777777" w:rsidR="00865A25" w:rsidRDefault="003961A0">
      <w:pPr>
        <w:pStyle w:val="2"/>
        <w:spacing w:before="9"/>
        <w:ind w:left="0" w:right="561"/>
      </w:pPr>
      <w:r>
        <w:rPr>
          <w:spacing w:val="-2"/>
        </w:rPr>
        <w:t>Педагогический состав</w:t>
      </w:r>
    </w:p>
    <w:p w14:paraId="7D6EFC81" w14:textId="77777777" w:rsidR="00865A25" w:rsidRDefault="00865A25">
      <w:pPr>
        <w:pStyle w:val="a3"/>
        <w:spacing w:before="23"/>
        <w:ind w:left="0"/>
        <w:rPr>
          <w:b/>
        </w:rPr>
      </w:pPr>
    </w:p>
    <w:p w14:paraId="6B850E40" w14:textId="77777777" w:rsidR="00865A25" w:rsidRDefault="003961A0">
      <w:pPr>
        <w:pStyle w:val="a3"/>
        <w:spacing w:before="1" w:line="276" w:lineRule="auto"/>
        <w:ind w:right="843" w:firstLine="300"/>
      </w:pPr>
      <w:r>
        <w:t>Работа в лагере осуществляется высококвалифицированными педагогами, имеющими большой опыт работы с детьми. Воспитанники получают поддержку не только от профессиональных воспитателей, но и от ребят педагогических классов, работающих в качестве вожатых.</w:t>
      </w:r>
    </w:p>
    <w:p w14:paraId="0B8A7DB0" w14:textId="77777777" w:rsidR="00865A25" w:rsidRDefault="003961A0">
      <w:pPr>
        <w:pStyle w:val="2"/>
        <w:spacing w:before="269"/>
        <w:ind w:left="0" w:right="558"/>
      </w:pPr>
      <w:r>
        <w:rPr>
          <w:spacing w:val="-2"/>
        </w:rPr>
        <w:t>Инфраструктура</w:t>
      </w:r>
    </w:p>
    <w:p w14:paraId="628DFF5C" w14:textId="77777777" w:rsidR="00865A25" w:rsidRDefault="00865A25">
      <w:pPr>
        <w:pStyle w:val="a3"/>
        <w:spacing w:before="26"/>
        <w:ind w:left="0"/>
        <w:rPr>
          <w:b/>
        </w:rPr>
      </w:pPr>
    </w:p>
    <w:p w14:paraId="306F635A" w14:textId="77777777" w:rsidR="00865A25" w:rsidRDefault="003961A0">
      <w:pPr>
        <w:pStyle w:val="a3"/>
        <w:spacing w:line="276" w:lineRule="auto"/>
        <w:ind w:right="843" w:firstLine="180"/>
      </w:pPr>
      <w:r>
        <w:t>Школа располагает необходимыми условиями для успешной реализации программы: спортивным залом, футбольным полем и игровой площадкой. Помимо этого, лагерь активно взаимодействует с сельской библиотекой, Домом культуры села Вельяминова.</w:t>
      </w:r>
    </w:p>
    <w:p w14:paraId="04A33610" w14:textId="77777777" w:rsidR="00865A25" w:rsidRDefault="00865A25">
      <w:pPr>
        <w:pStyle w:val="a3"/>
        <w:spacing w:before="45"/>
        <w:ind w:left="0"/>
      </w:pPr>
    </w:p>
    <w:p w14:paraId="265550B0" w14:textId="77777777" w:rsidR="00865A25" w:rsidRDefault="003961A0">
      <w:pPr>
        <w:pStyle w:val="2"/>
        <w:ind w:left="3400"/>
      </w:pPr>
      <w:r>
        <w:t xml:space="preserve">Сроки реализации </w:t>
      </w:r>
      <w:r>
        <w:rPr>
          <w:spacing w:val="-2"/>
        </w:rPr>
        <w:t>Программы</w:t>
      </w:r>
    </w:p>
    <w:p w14:paraId="60076D9D" w14:textId="77777777" w:rsidR="00865A25" w:rsidRDefault="003961A0">
      <w:pPr>
        <w:pStyle w:val="a3"/>
        <w:spacing w:before="39"/>
      </w:pPr>
      <w:r>
        <w:rPr>
          <w:spacing w:val="-2"/>
        </w:rPr>
        <w:t>02.06.2025-23.06.2025</w:t>
      </w:r>
      <w:r>
        <w:rPr>
          <w:spacing w:val="-4"/>
        </w:rPr>
        <w:t>год.</w:t>
      </w:r>
    </w:p>
    <w:p w14:paraId="7747DB25" w14:textId="2952A0AA" w:rsidR="00865A25" w:rsidRDefault="003961A0">
      <w:pPr>
        <w:pStyle w:val="a3"/>
        <w:spacing w:before="40" w:line="276" w:lineRule="auto"/>
        <w:ind w:right="846"/>
      </w:pPr>
      <w:r>
        <w:t xml:space="preserve">По продолжительности программа является краткосрочной, т.е. реализуется в течение 18 </w:t>
      </w:r>
      <w:r>
        <w:rPr>
          <w:spacing w:val="-4"/>
        </w:rPr>
        <w:t>дней.</w:t>
      </w:r>
    </w:p>
    <w:p w14:paraId="40517E36" w14:textId="77777777" w:rsidR="00865A25" w:rsidRDefault="00865A25">
      <w:pPr>
        <w:pStyle w:val="a3"/>
        <w:spacing w:line="276" w:lineRule="auto"/>
        <w:sectPr w:rsidR="00865A25">
          <w:pgSz w:w="11900" w:h="16840"/>
          <w:pgMar w:top="1040" w:right="283" w:bottom="280" w:left="850" w:header="720" w:footer="720" w:gutter="0"/>
          <w:cols w:space="720"/>
        </w:sectPr>
      </w:pPr>
    </w:p>
    <w:p w14:paraId="17990289" w14:textId="77777777" w:rsidR="00865A25" w:rsidRDefault="003961A0">
      <w:pPr>
        <w:pStyle w:val="2"/>
        <w:spacing w:before="74"/>
        <w:ind w:left="2142"/>
      </w:pPr>
      <w:r>
        <w:lastRenderedPageBreak/>
        <w:t xml:space="preserve">Нормативные обоснования для создания </w:t>
      </w:r>
      <w:r>
        <w:rPr>
          <w:spacing w:val="-2"/>
        </w:rPr>
        <w:t>Программы:</w:t>
      </w:r>
    </w:p>
    <w:p w14:paraId="47B79664" w14:textId="77777777" w:rsidR="00865A25" w:rsidRDefault="00865A25">
      <w:pPr>
        <w:pStyle w:val="a3"/>
        <w:spacing w:before="79"/>
        <w:ind w:left="0"/>
        <w:rPr>
          <w:b/>
        </w:rPr>
      </w:pPr>
    </w:p>
    <w:p w14:paraId="38156551" w14:textId="77777777" w:rsidR="00865A25" w:rsidRDefault="003961A0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right="1036" w:firstLine="0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2CBB51CB" w14:textId="1CD65196" w:rsidR="00865A25" w:rsidRDefault="003961A0">
      <w:pPr>
        <w:pStyle w:val="a4"/>
        <w:numPr>
          <w:ilvl w:val="0"/>
          <w:numId w:val="5"/>
        </w:numPr>
        <w:tabs>
          <w:tab w:val="left" w:pos="993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>Федеральный закон от 29.12.2012№273-ФЗ «Об</w:t>
      </w:r>
      <w:r w:rsidR="00543922">
        <w:rPr>
          <w:sz w:val="24"/>
        </w:rPr>
        <w:t xml:space="preserve"> </w:t>
      </w:r>
      <w:r>
        <w:rPr>
          <w:sz w:val="24"/>
        </w:rPr>
        <w:t xml:space="preserve">образовании в Российской </w:t>
      </w:r>
      <w:r>
        <w:rPr>
          <w:spacing w:val="-2"/>
          <w:sz w:val="24"/>
        </w:rPr>
        <w:t>Федерации»;</w:t>
      </w:r>
    </w:p>
    <w:p w14:paraId="14FB6A10" w14:textId="77777777" w:rsidR="00865A25" w:rsidRDefault="003961A0">
      <w:pPr>
        <w:pStyle w:val="a4"/>
        <w:numPr>
          <w:ilvl w:val="0"/>
          <w:numId w:val="5"/>
        </w:numPr>
        <w:tabs>
          <w:tab w:val="left" w:pos="1053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14:paraId="0DDD8EFB" w14:textId="77777777" w:rsidR="00865A25" w:rsidRDefault="003961A0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Указ Президента Российской Федерации от 21.07.2020 №474 «О национальных целях развития Российской Федерации на период до 2030 года»;</w:t>
      </w:r>
    </w:p>
    <w:p w14:paraId="4EA3D0ED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УказПрезидентаРоссийскойФедерацииот09.11.2022№809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6A63F76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8" w:lineRule="auto"/>
        <w:ind w:right="845" w:firstLine="0"/>
        <w:rPr>
          <w:sz w:val="24"/>
        </w:rPr>
      </w:pPr>
      <w:r>
        <w:rPr>
          <w:sz w:val="24"/>
        </w:rPr>
        <w:t xml:space="preserve">Федеральный закон «О российском движении детей и молодежи» от 14.07.2022г. № </w:t>
      </w:r>
      <w:r>
        <w:rPr>
          <w:spacing w:val="-2"/>
          <w:sz w:val="24"/>
        </w:rPr>
        <w:t>261-ФЗ;</w:t>
      </w:r>
    </w:p>
    <w:p w14:paraId="4BF33FAA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124ED6A5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5" w:lineRule="exact"/>
        <w:ind w:left="992" w:hanging="707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27 июля 2022г. № </w:t>
      </w:r>
      <w:r>
        <w:rPr>
          <w:spacing w:val="-5"/>
          <w:sz w:val="24"/>
        </w:rPr>
        <w:t>629</w:t>
      </w:r>
    </w:p>
    <w:p w14:paraId="505086E1" w14:textId="77777777" w:rsidR="00865A25" w:rsidRDefault="003961A0">
      <w:pPr>
        <w:pStyle w:val="a3"/>
        <w:spacing w:before="32" w:line="276" w:lineRule="auto"/>
        <w:ind w:right="846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088A339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48B87FF5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ind w:left="992" w:hanging="707"/>
        <w:rPr>
          <w:sz w:val="24"/>
        </w:rPr>
      </w:pPr>
      <w:r>
        <w:rPr>
          <w:sz w:val="24"/>
        </w:rPr>
        <w:t>ПостановлениеГлавногогосударственногосанитарноговрачаРФот28.09.2020№</w:t>
      </w:r>
      <w:r>
        <w:rPr>
          <w:spacing w:val="-5"/>
          <w:sz w:val="24"/>
        </w:rPr>
        <w:t>28</w:t>
      </w:r>
    </w:p>
    <w:p w14:paraId="0D5B2442" w14:textId="77777777" w:rsidR="00865A25" w:rsidRDefault="003961A0">
      <w:pPr>
        <w:pStyle w:val="a3"/>
        <w:spacing w:before="41" w:line="276" w:lineRule="auto"/>
        <w:ind w:right="844"/>
      </w:pPr>
      <w:r>
        <w:t>«Об утверждении СП 2.4.3648-20 «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молодежи»;</w:t>
      </w:r>
    </w:p>
    <w:p w14:paraId="5454F1E3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8" w:lineRule="auto"/>
        <w:ind w:right="843" w:firstLine="0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</w:t>
      </w:r>
    </w:p>
    <w:p w14:paraId="3283B874" w14:textId="77777777" w:rsidR="00865A25" w:rsidRDefault="003961A0">
      <w:pPr>
        <w:pStyle w:val="a3"/>
        <w:spacing w:line="272" w:lineRule="exact"/>
      </w:pPr>
      <w:r>
        <w:t>№122-</w:t>
      </w:r>
      <w:r>
        <w:rPr>
          <w:spacing w:val="-5"/>
        </w:rPr>
        <w:t>р).</w:t>
      </w:r>
    </w:p>
    <w:p w14:paraId="15D27063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before="40" w:line="276" w:lineRule="auto"/>
        <w:ind w:right="844" w:firstLine="0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41D0F020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606F18C2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C87E697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ind w:left="992" w:hanging="707"/>
        <w:rPr>
          <w:sz w:val="24"/>
        </w:rPr>
      </w:pPr>
      <w:r>
        <w:rPr>
          <w:sz w:val="24"/>
        </w:rPr>
        <w:t>Приказ Министерства просвещения Российской Федерации от 27 июля 2022г. №</w:t>
      </w:r>
      <w:r>
        <w:rPr>
          <w:spacing w:val="-5"/>
          <w:sz w:val="24"/>
        </w:rPr>
        <w:t>629</w:t>
      </w:r>
    </w:p>
    <w:p w14:paraId="487E5824" w14:textId="77777777" w:rsidR="00865A25" w:rsidRDefault="003961A0">
      <w:pPr>
        <w:pStyle w:val="a3"/>
        <w:spacing w:before="42" w:line="276" w:lineRule="auto"/>
        <w:ind w:right="846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09E336" w14:textId="77777777" w:rsidR="00865A25" w:rsidRDefault="003961A0">
      <w:pPr>
        <w:pStyle w:val="a4"/>
        <w:numPr>
          <w:ilvl w:val="0"/>
          <w:numId w:val="5"/>
        </w:numPr>
        <w:tabs>
          <w:tab w:val="left" w:pos="992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DBA5724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5D811A5F" w14:textId="77777777" w:rsidR="00865A25" w:rsidRDefault="003961A0">
      <w:pPr>
        <w:spacing w:before="75"/>
        <w:ind w:right="562"/>
        <w:rPr>
          <w:b/>
          <w:sz w:val="26"/>
        </w:rPr>
      </w:pPr>
      <w:r>
        <w:rPr>
          <w:b/>
          <w:sz w:val="26"/>
        </w:rPr>
        <w:lastRenderedPageBreak/>
        <w:t xml:space="preserve">Раздел II. Ценностно-целевые основы воспитательной </w:t>
      </w:r>
      <w:r>
        <w:rPr>
          <w:b/>
          <w:spacing w:val="-2"/>
          <w:sz w:val="26"/>
        </w:rPr>
        <w:t>работы</w:t>
      </w:r>
    </w:p>
    <w:p w14:paraId="2A1F4E18" w14:textId="77777777" w:rsidR="00865A25" w:rsidRDefault="00865A25">
      <w:pPr>
        <w:pStyle w:val="a3"/>
        <w:spacing w:before="18"/>
        <w:ind w:left="0"/>
        <w:rPr>
          <w:b/>
          <w:sz w:val="26"/>
        </w:rPr>
      </w:pPr>
    </w:p>
    <w:p w14:paraId="475D8791" w14:textId="77777777" w:rsidR="00865A25" w:rsidRDefault="003961A0">
      <w:pPr>
        <w:pStyle w:val="a3"/>
        <w:spacing w:line="276" w:lineRule="auto"/>
        <w:ind w:right="843" w:hanging="1"/>
      </w:pPr>
      <w:r>
        <w:rPr>
          <w:b/>
        </w:rPr>
        <w:t>Нормативные</w:t>
      </w:r>
      <w:r>
        <w:t xml:space="preserve">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779A843C" w14:textId="77777777" w:rsidR="00865A25" w:rsidRDefault="003961A0">
      <w:pPr>
        <w:pStyle w:val="a3"/>
        <w:spacing w:line="276" w:lineRule="auto"/>
        <w:ind w:right="842" w:firstLine="240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73D3FC15" w14:textId="77777777" w:rsidR="00865A25" w:rsidRDefault="003961A0">
      <w:pPr>
        <w:pStyle w:val="a3"/>
        <w:spacing w:line="276" w:lineRule="auto"/>
        <w:ind w:right="845" w:firstLine="240"/>
      </w:pPr>
      <w:r>
        <w:t>Воспитательнаядеятельностьвдетскомлагеререализуетсявсоответствиисприоритетами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7A6757C9" w14:textId="77777777" w:rsidR="00865A25" w:rsidRDefault="00865A25">
      <w:pPr>
        <w:pStyle w:val="a3"/>
        <w:spacing w:before="46"/>
        <w:ind w:left="0"/>
      </w:pPr>
    </w:p>
    <w:p w14:paraId="2122A764" w14:textId="77777777" w:rsidR="00865A25" w:rsidRDefault="003961A0">
      <w:pPr>
        <w:pStyle w:val="2"/>
        <w:numPr>
          <w:ilvl w:val="1"/>
          <w:numId w:val="6"/>
        </w:numPr>
        <w:tabs>
          <w:tab w:val="left" w:pos="3202"/>
        </w:tabs>
        <w:ind w:left="3202" w:hanging="419"/>
        <w:jc w:val="left"/>
      </w:pPr>
      <w:r>
        <w:t xml:space="preserve">Цель и задачи воспитательной </w:t>
      </w:r>
      <w:r>
        <w:rPr>
          <w:spacing w:val="-2"/>
        </w:rPr>
        <w:t>работы</w:t>
      </w:r>
    </w:p>
    <w:p w14:paraId="3CC3FD8E" w14:textId="77777777" w:rsidR="00865A25" w:rsidRDefault="00865A25">
      <w:pPr>
        <w:pStyle w:val="a3"/>
        <w:spacing w:before="76"/>
        <w:ind w:left="0"/>
        <w:rPr>
          <w:b/>
        </w:rPr>
      </w:pPr>
    </w:p>
    <w:p w14:paraId="2F209736" w14:textId="77777777" w:rsidR="00865A25" w:rsidRDefault="003961A0">
      <w:pPr>
        <w:pStyle w:val="a3"/>
        <w:spacing w:before="1" w:line="276" w:lineRule="auto"/>
        <w:ind w:right="841" w:firstLine="60"/>
      </w:pPr>
      <w:r>
        <w:t xml:space="preserve">Современный российский общенациональный воспитательный идеал -высоконравственный,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 в летнем лагере с дневным пребыванием детей «РОДНИК» МБОУ </w:t>
      </w:r>
      <w:proofErr w:type="spellStart"/>
      <w:r>
        <w:t>Вельяминовская</w:t>
      </w:r>
      <w:proofErr w:type="spellEnd"/>
      <w:r>
        <w:t xml:space="preserve"> СОШ </w:t>
      </w:r>
      <w:proofErr w:type="spellStart"/>
      <w:r>
        <w:t>им.Л.С.Филина</w:t>
      </w:r>
      <w:proofErr w:type="spellEnd"/>
      <w:r>
        <w:t xml:space="preserve"> ,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34C5270E" w14:textId="77777777" w:rsidR="00865A25" w:rsidRDefault="00865A25">
      <w:pPr>
        <w:pStyle w:val="a3"/>
        <w:spacing w:before="41"/>
        <w:ind w:left="0"/>
      </w:pPr>
    </w:p>
    <w:p w14:paraId="0ACFB02D" w14:textId="77777777" w:rsidR="00865A25" w:rsidRDefault="003961A0">
      <w:pPr>
        <w:pStyle w:val="a3"/>
        <w:spacing w:line="276" w:lineRule="auto"/>
        <w:ind w:right="845"/>
      </w:pPr>
      <w:r>
        <w:rPr>
          <w:b/>
        </w:rPr>
        <w:t>Задачи</w:t>
      </w:r>
      <w:r>
        <w:t xml:space="preserve"> воспитания определены с учетом интеллектуально-когнитивной, эмоционально- 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личности:</w:t>
      </w:r>
    </w:p>
    <w:p w14:paraId="64BF03B4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2"/>
        <w:ind w:left="993"/>
        <w:rPr>
          <w:sz w:val="24"/>
        </w:rPr>
      </w:pPr>
      <w:r>
        <w:rPr>
          <w:sz w:val="24"/>
        </w:rPr>
        <w:t xml:space="preserve">создание благоприятных условий для укрепления здоровья </w:t>
      </w:r>
      <w:r>
        <w:rPr>
          <w:spacing w:val="-2"/>
          <w:sz w:val="24"/>
        </w:rPr>
        <w:t>детей;</w:t>
      </w:r>
    </w:p>
    <w:p w14:paraId="57187646" w14:textId="77777777" w:rsidR="00865A25" w:rsidRDefault="003961A0">
      <w:pPr>
        <w:pStyle w:val="a4"/>
        <w:numPr>
          <w:ilvl w:val="1"/>
          <w:numId w:val="5"/>
        </w:numPr>
        <w:tabs>
          <w:tab w:val="left" w:pos="992"/>
        </w:tabs>
        <w:spacing w:before="40" w:line="276" w:lineRule="auto"/>
        <w:ind w:right="842" w:firstLine="0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14:paraId="0EDB97A9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кругозора;</w:t>
      </w:r>
    </w:p>
    <w:p w14:paraId="23343399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воспитание гражданских и нравственных качеств, путем приобщения к традиционным духовным российским ценностям;</w:t>
      </w:r>
    </w:p>
    <w:p w14:paraId="63EFBFBC" w14:textId="77777777" w:rsidR="00865A25" w:rsidRDefault="00865A25">
      <w:pPr>
        <w:pStyle w:val="a3"/>
        <w:spacing w:before="47"/>
        <w:ind w:left="0"/>
      </w:pPr>
    </w:p>
    <w:p w14:paraId="03379D88" w14:textId="77777777" w:rsidR="00865A25" w:rsidRDefault="003961A0">
      <w:pPr>
        <w:pStyle w:val="2"/>
        <w:numPr>
          <w:ilvl w:val="1"/>
          <w:numId w:val="6"/>
        </w:numPr>
        <w:tabs>
          <w:tab w:val="left" w:pos="2674"/>
        </w:tabs>
        <w:ind w:left="2674" w:hanging="419"/>
        <w:jc w:val="left"/>
      </w:pPr>
      <w:r>
        <w:rPr>
          <w:spacing w:val="-2"/>
        </w:rPr>
        <w:t>Основные направления воспитательной работы</w:t>
      </w:r>
    </w:p>
    <w:p w14:paraId="6DBC462A" w14:textId="77777777" w:rsidR="00865A25" w:rsidRDefault="00865A25">
      <w:pPr>
        <w:pStyle w:val="a3"/>
        <w:spacing w:before="77"/>
        <w:ind w:left="0"/>
        <w:rPr>
          <w:b/>
        </w:rPr>
      </w:pPr>
    </w:p>
    <w:p w14:paraId="1FF63258" w14:textId="77777777" w:rsidR="00865A25" w:rsidRDefault="003961A0">
      <w:pPr>
        <w:pStyle w:val="a3"/>
        <w:spacing w:line="276" w:lineRule="auto"/>
        <w:ind w:right="848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B4CACE6" w14:textId="77777777" w:rsidR="00865A25" w:rsidRDefault="00865A25">
      <w:pPr>
        <w:pStyle w:val="a3"/>
        <w:spacing w:line="276" w:lineRule="auto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7EEF7931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69" w:line="276" w:lineRule="auto"/>
        <w:ind w:right="843" w:firstLine="0"/>
        <w:rPr>
          <w:sz w:val="24"/>
        </w:rPr>
      </w:pPr>
      <w:r>
        <w:rPr>
          <w:b/>
          <w:sz w:val="24"/>
        </w:rPr>
        <w:lastRenderedPageBreak/>
        <w:t>гражданское воспитание</w:t>
      </w:r>
      <w:r>
        <w:rPr>
          <w:sz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4"/>
        </w:rPr>
        <w:t>Федерации;</w:t>
      </w:r>
    </w:p>
    <w:p w14:paraId="1A017E12" w14:textId="77777777" w:rsidR="00865A25" w:rsidRDefault="003961A0">
      <w:pPr>
        <w:pStyle w:val="a4"/>
        <w:numPr>
          <w:ilvl w:val="1"/>
          <w:numId w:val="5"/>
        </w:numPr>
        <w:tabs>
          <w:tab w:val="left" w:pos="285"/>
          <w:tab w:val="left" w:pos="993"/>
        </w:tabs>
        <w:spacing w:before="2" w:line="276" w:lineRule="auto"/>
        <w:ind w:right="845" w:hanging="1"/>
        <w:rPr>
          <w:sz w:val="24"/>
        </w:rPr>
      </w:pPr>
      <w:r>
        <w:rPr>
          <w:b/>
          <w:sz w:val="24"/>
        </w:rPr>
        <w:t>воспитание патриотизма</w:t>
      </w:r>
      <w:r>
        <w:rPr>
          <w:sz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603EBAAD" w14:textId="77777777" w:rsidR="00865A25" w:rsidRDefault="003961A0">
      <w:pPr>
        <w:pStyle w:val="a4"/>
        <w:numPr>
          <w:ilvl w:val="1"/>
          <w:numId w:val="5"/>
        </w:numPr>
        <w:tabs>
          <w:tab w:val="left" w:pos="285"/>
          <w:tab w:val="left" w:pos="993"/>
        </w:tabs>
        <w:spacing w:line="276" w:lineRule="auto"/>
        <w:ind w:right="843" w:hanging="1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sz w:val="24"/>
        </w:rPr>
        <w:t xml:space="preserve">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88389B8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line="276" w:lineRule="auto"/>
        <w:ind w:right="845" w:firstLine="0"/>
        <w:rPr>
          <w:sz w:val="24"/>
        </w:rPr>
      </w:pPr>
      <w:r>
        <w:rPr>
          <w:b/>
          <w:sz w:val="24"/>
        </w:rPr>
        <w:t>эстетическое воспитание:</w:t>
      </w:r>
      <w:r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0BB9BB6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line="276" w:lineRule="auto"/>
        <w:ind w:right="843" w:firstLine="0"/>
        <w:rPr>
          <w:sz w:val="24"/>
        </w:rPr>
      </w:pPr>
      <w:r>
        <w:rPr>
          <w:b/>
          <w:sz w:val="24"/>
        </w:rPr>
        <w:t>экологическое воспитание:</w:t>
      </w:r>
      <w:r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7724566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ind w:left="993"/>
        <w:rPr>
          <w:sz w:val="24"/>
        </w:rPr>
      </w:pPr>
      <w:r>
        <w:rPr>
          <w:b/>
          <w:sz w:val="24"/>
        </w:rPr>
        <w:t xml:space="preserve">трудовое воспитание: </w:t>
      </w:r>
      <w:r>
        <w:rPr>
          <w:sz w:val="24"/>
        </w:rPr>
        <w:t xml:space="preserve">воспитание уважения к труду, трудящимся, результатам </w:t>
      </w:r>
      <w:r>
        <w:rPr>
          <w:spacing w:val="-2"/>
          <w:sz w:val="24"/>
        </w:rPr>
        <w:t>труда;</w:t>
      </w:r>
    </w:p>
    <w:p w14:paraId="10F85D3A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39" w:line="276" w:lineRule="auto"/>
        <w:ind w:right="843" w:firstLine="0"/>
        <w:rPr>
          <w:sz w:val="24"/>
        </w:rPr>
      </w:pPr>
      <w:r>
        <w:rPr>
          <w:sz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6F6711DA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1" w:line="278" w:lineRule="auto"/>
        <w:ind w:right="846" w:firstLine="0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14:paraId="5BDBA2C3" w14:textId="77777777" w:rsidR="00865A25" w:rsidRDefault="00865A25">
      <w:pPr>
        <w:pStyle w:val="a3"/>
        <w:spacing w:before="41"/>
        <w:ind w:left="0"/>
      </w:pPr>
    </w:p>
    <w:p w14:paraId="4D61784A" w14:textId="77777777" w:rsidR="00865A25" w:rsidRDefault="003961A0">
      <w:pPr>
        <w:pStyle w:val="2"/>
        <w:numPr>
          <w:ilvl w:val="1"/>
          <w:numId w:val="6"/>
        </w:numPr>
        <w:tabs>
          <w:tab w:val="left" w:pos="2864"/>
        </w:tabs>
        <w:ind w:left="2864" w:hanging="479"/>
        <w:jc w:val="left"/>
      </w:pPr>
      <w:r>
        <w:t xml:space="preserve">Целевые ориентиры результатов </w:t>
      </w:r>
      <w:r>
        <w:rPr>
          <w:spacing w:val="-2"/>
        </w:rPr>
        <w:t>воспитания</w:t>
      </w:r>
    </w:p>
    <w:p w14:paraId="46CB41CA" w14:textId="77777777" w:rsidR="00865A25" w:rsidRDefault="003961A0">
      <w:pPr>
        <w:spacing w:before="41"/>
        <w:ind w:left="1273"/>
        <w:rPr>
          <w:b/>
          <w:sz w:val="24"/>
        </w:rPr>
      </w:pPr>
      <w:r>
        <w:rPr>
          <w:b/>
          <w:sz w:val="24"/>
        </w:rPr>
        <w:t xml:space="preserve">в соответствии с возрастными особенностями участников </w:t>
      </w:r>
      <w:r>
        <w:rPr>
          <w:b/>
          <w:spacing w:val="-2"/>
          <w:sz w:val="24"/>
        </w:rPr>
        <w:t>программы</w:t>
      </w:r>
    </w:p>
    <w:p w14:paraId="55376FC9" w14:textId="77777777" w:rsidR="00865A25" w:rsidRDefault="00865A25">
      <w:pPr>
        <w:pStyle w:val="a3"/>
        <w:spacing w:before="79"/>
        <w:ind w:left="0"/>
        <w:rPr>
          <w:b/>
        </w:rPr>
      </w:pPr>
    </w:p>
    <w:p w14:paraId="025A9794" w14:textId="65049BB7" w:rsidR="00865A25" w:rsidRDefault="003961A0">
      <w:pPr>
        <w:pStyle w:val="a3"/>
        <w:spacing w:line="276" w:lineRule="auto"/>
        <w:ind w:right="846"/>
      </w:pPr>
      <w:r>
        <w:rPr>
          <w:b/>
        </w:rPr>
        <w:t xml:space="preserve">Метапредметные результаты: </w:t>
      </w:r>
      <w:r>
        <w:t>владение социальными навыкам</w:t>
      </w:r>
      <w:r w:rsidR="00543922">
        <w:t xml:space="preserve"> </w:t>
      </w:r>
      <w:r>
        <w:t>(коммуникация, работав команде, лидерство, эмоциональный интеллект);</w:t>
      </w:r>
    </w:p>
    <w:p w14:paraId="3349CFD7" w14:textId="61EA6715" w:rsidR="00865A25" w:rsidRDefault="003961A0">
      <w:pPr>
        <w:pStyle w:val="a4"/>
        <w:numPr>
          <w:ilvl w:val="1"/>
          <w:numId w:val="5"/>
        </w:numPr>
        <w:tabs>
          <w:tab w:val="left" w:pos="285"/>
          <w:tab w:val="left" w:pos="993"/>
        </w:tabs>
        <w:spacing w:line="276" w:lineRule="auto"/>
        <w:ind w:right="842" w:hanging="1"/>
        <w:rPr>
          <w:sz w:val="24"/>
        </w:rPr>
      </w:pPr>
      <w:r>
        <w:rPr>
          <w:sz w:val="24"/>
        </w:rPr>
        <w:t xml:space="preserve">владение управленческими навыками (управление временем, развитием, решение проблем, ответственность, дисциплина, </w:t>
      </w:r>
      <w:proofErr w:type="spellStart"/>
      <w:r>
        <w:rPr>
          <w:sz w:val="24"/>
        </w:rPr>
        <w:t>самоменеджмент</w:t>
      </w:r>
      <w:proofErr w:type="spellEnd"/>
      <w:r>
        <w:rPr>
          <w:sz w:val="24"/>
        </w:rPr>
        <w:t>);</w:t>
      </w:r>
    </w:p>
    <w:p w14:paraId="61C1DBB1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ind w:left="993"/>
        <w:rPr>
          <w:sz w:val="24"/>
        </w:rPr>
      </w:pPr>
      <w:r>
        <w:rPr>
          <w:sz w:val="24"/>
        </w:rPr>
        <w:t xml:space="preserve">владение навыками работы с </w:t>
      </w:r>
      <w:r>
        <w:rPr>
          <w:spacing w:val="-2"/>
          <w:sz w:val="24"/>
        </w:rPr>
        <w:t>информацией.</w:t>
      </w:r>
    </w:p>
    <w:p w14:paraId="7864740C" w14:textId="77777777" w:rsidR="00865A25" w:rsidRDefault="003961A0">
      <w:pPr>
        <w:spacing w:before="41"/>
        <w:ind w:left="285"/>
        <w:rPr>
          <w:i/>
          <w:sz w:val="24"/>
        </w:rPr>
      </w:pPr>
      <w:r>
        <w:rPr>
          <w:i/>
          <w:sz w:val="24"/>
        </w:rPr>
        <w:t xml:space="preserve">Способы </w:t>
      </w:r>
      <w:r>
        <w:rPr>
          <w:i/>
          <w:spacing w:val="-2"/>
          <w:sz w:val="24"/>
        </w:rPr>
        <w:t>отслеживания:</w:t>
      </w:r>
    </w:p>
    <w:p w14:paraId="6435BA7C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педагогическое наблюдение;</w:t>
      </w:r>
    </w:p>
    <w:p w14:paraId="2B355E7C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проведение входного анкетирования и </w:t>
      </w:r>
      <w:r>
        <w:rPr>
          <w:spacing w:val="-2"/>
          <w:sz w:val="24"/>
        </w:rPr>
        <w:t>итогового;</w:t>
      </w:r>
    </w:p>
    <w:p w14:paraId="2036995B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оформление диагностики «Мое </w:t>
      </w:r>
      <w:r>
        <w:rPr>
          <w:spacing w:val="-2"/>
          <w:sz w:val="24"/>
        </w:rPr>
        <w:t>настроение»;</w:t>
      </w:r>
    </w:p>
    <w:p w14:paraId="276DDE16" w14:textId="77777777" w:rsidR="00865A25" w:rsidRDefault="003961A0">
      <w:pPr>
        <w:pStyle w:val="a3"/>
        <w:spacing w:before="41" w:line="276" w:lineRule="auto"/>
        <w:ind w:right="846"/>
      </w:pPr>
      <w:r>
        <w:rPr>
          <w:b/>
        </w:rPr>
        <w:t xml:space="preserve">Предметные/учебные: </w:t>
      </w:r>
      <w:r>
        <w:t>приобретение участниками программы практических знаний, навыков и умений в рамках тематики смены.</w:t>
      </w:r>
    </w:p>
    <w:p w14:paraId="35D2351B" w14:textId="77777777" w:rsidR="00865A25" w:rsidRDefault="003961A0">
      <w:pPr>
        <w:spacing w:line="275" w:lineRule="exact"/>
        <w:ind w:left="285"/>
        <w:rPr>
          <w:i/>
          <w:sz w:val="24"/>
        </w:rPr>
      </w:pPr>
      <w:r>
        <w:rPr>
          <w:i/>
          <w:sz w:val="24"/>
        </w:rPr>
        <w:t xml:space="preserve">Способы </w:t>
      </w:r>
      <w:r>
        <w:rPr>
          <w:i/>
          <w:spacing w:val="-2"/>
          <w:sz w:val="24"/>
        </w:rPr>
        <w:t>отслеживания:</w:t>
      </w:r>
    </w:p>
    <w:p w14:paraId="3DFA3079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демонстрация полученных навыков на занятиях, </w:t>
      </w:r>
      <w:r>
        <w:rPr>
          <w:spacing w:val="-2"/>
          <w:sz w:val="24"/>
        </w:rPr>
        <w:t>мероприятиях;</w:t>
      </w:r>
    </w:p>
    <w:p w14:paraId="1097DB9E" w14:textId="77777777" w:rsidR="00865A25" w:rsidRDefault="003961A0">
      <w:pPr>
        <w:pStyle w:val="a4"/>
        <w:numPr>
          <w:ilvl w:val="1"/>
          <w:numId w:val="5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демонстрация устойчивого интереса</w:t>
      </w:r>
    </w:p>
    <w:p w14:paraId="6E25B533" w14:textId="77777777" w:rsidR="00865A25" w:rsidRDefault="00865A25">
      <w:pPr>
        <w:pStyle w:val="a3"/>
        <w:ind w:left="0"/>
      </w:pPr>
    </w:p>
    <w:p w14:paraId="6AF72943" w14:textId="77777777" w:rsidR="00865A25" w:rsidRDefault="00865A25">
      <w:pPr>
        <w:pStyle w:val="a3"/>
        <w:spacing w:before="39"/>
        <w:ind w:left="0"/>
      </w:pPr>
    </w:p>
    <w:p w14:paraId="3AA24F38" w14:textId="77777777" w:rsidR="00865A25" w:rsidRDefault="00865A25">
      <w:pPr>
        <w:pStyle w:val="1"/>
        <w:ind w:left="645"/>
        <w:jc w:val="left"/>
      </w:pPr>
    </w:p>
    <w:p w14:paraId="4D4998E1" w14:textId="77777777" w:rsidR="00865A25" w:rsidRDefault="003961A0">
      <w:pPr>
        <w:pStyle w:val="1"/>
        <w:ind w:firstLineChars="300" w:firstLine="843"/>
        <w:jc w:val="left"/>
      </w:pPr>
      <w:r>
        <w:t xml:space="preserve">Раздел III. Содержание, формы и виды воспитательной </w:t>
      </w:r>
      <w:r>
        <w:rPr>
          <w:spacing w:val="-2"/>
        </w:rPr>
        <w:t>деятельности.</w:t>
      </w:r>
    </w:p>
    <w:p w14:paraId="0C7BE19E" w14:textId="77777777" w:rsidR="00865A25" w:rsidRDefault="00865A25">
      <w:pPr>
        <w:pStyle w:val="1"/>
        <w:jc w:val="left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53877136" w14:textId="77777777" w:rsidR="00865A25" w:rsidRDefault="003961A0">
      <w:pPr>
        <w:pStyle w:val="2"/>
        <w:numPr>
          <w:ilvl w:val="2"/>
          <w:numId w:val="6"/>
        </w:numPr>
        <w:tabs>
          <w:tab w:val="left" w:pos="3240"/>
        </w:tabs>
        <w:spacing w:before="73"/>
        <w:ind w:left="3240" w:hanging="349"/>
        <w:jc w:val="left"/>
        <w:rPr>
          <w:sz w:val="28"/>
        </w:rPr>
      </w:pPr>
      <w:r>
        <w:rPr>
          <w:spacing w:val="-2"/>
        </w:rPr>
        <w:lastRenderedPageBreak/>
        <w:t>Особенности воспитательной работы</w:t>
      </w:r>
    </w:p>
    <w:p w14:paraId="2DB671F1" w14:textId="77777777" w:rsidR="00865A25" w:rsidRDefault="003961A0">
      <w:pPr>
        <w:pStyle w:val="a3"/>
        <w:spacing w:before="269"/>
        <w:ind w:right="844" w:firstLine="360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 принуждённой обстановке. Вот основные особенности:</w:t>
      </w:r>
    </w:p>
    <w:p w14:paraId="465B1A7D" w14:textId="77777777" w:rsidR="00865A25" w:rsidRDefault="003961A0">
      <w:pPr>
        <w:pStyle w:val="a4"/>
        <w:numPr>
          <w:ilvl w:val="0"/>
          <w:numId w:val="7"/>
        </w:numPr>
        <w:tabs>
          <w:tab w:val="left" w:pos="992"/>
        </w:tabs>
        <w:spacing w:before="1"/>
        <w:ind w:left="992" w:hanging="707"/>
        <w:jc w:val="left"/>
        <w:rPr>
          <w:sz w:val="24"/>
        </w:rPr>
      </w:pPr>
      <w:r>
        <w:rPr>
          <w:sz w:val="24"/>
        </w:rPr>
        <w:t xml:space="preserve">Интенсивность и </w:t>
      </w:r>
      <w:r>
        <w:rPr>
          <w:spacing w:val="-2"/>
          <w:sz w:val="24"/>
        </w:rPr>
        <w:t>краткосрочность:</w:t>
      </w:r>
    </w:p>
    <w:p w14:paraId="6A9A1ECD" w14:textId="77777777" w:rsidR="00865A25" w:rsidRDefault="003961A0">
      <w:pPr>
        <w:pStyle w:val="a4"/>
        <w:numPr>
          <w:ilvl w:val="1"/>
          <w:numId w:val="7"/>
        </w:numPr>
        <w:tabs>
          <w:tab w:val="left" w:pos="598"/>
        </w:tabs>
        <w:ind w:right="845" w:firstLine="0"/>
        <w:rPr>
          <w:sz w:val="24"/>
        </w:rPr>
      </w:pPr>
      <w:r>
        <w:rPr>
          <w:b/>
          <w:sz w:val="24"/>
        </w:rPr>
        <w:t>Сжатые сроки</w:t>
      </w:r>
      <w:r>
        <w:rPr>
          <w:sz w:val="24"/>
        </w:rPr>
        <w:t>: воспитательный процесс должен быть максимально эффективным за короткий период времени.</w:t>
      </w:r>
    </w:p>
    <w:p w14:paraId="7F771445" w14:textId="77777777" w:rsidR="00865A25" w:rsidRDefault="003961A0">
      <w:pPr>
        <w:pStyle w:val="a4"/>
        <w:numPr>
          <w:ilvl w:val="1"/>
          <w:numId w:val="7"/>
        </w:numPr>
        <w:tabs>
          <w:tab w:val="left" w:pos="285"/>
          <w:tab w:val="left" w:pos="542"/>
        </w:tabs>
        <w:ind w:right="845" w:hanging="1"/>
        <w:rPr>
          <w:sz w:val="24"/>
        </w:rPr>
      </w:pPr>
      <w:r>
        <w:rPr>
          <w:b/>
          <w:sz w:val="24"/>
        </w:rPr>
        <w:t>Интенсивность взаимодействия:</w:t>
      </w:r>
      <w:r>
        <w:rPr>
          <w:sz w:val="24"/>
        </w:rPr>
        <w:t xml:space="preserve"> дети находятся в постоянном контакте друг с другом и с воспитателями, что создает условия для быстрого сплочения коллектива и формирования </w:t>
      </w:r>
      <w:r>
        <w:rPr>
          <w:spacing w:val="-2"/>
          <w:sz w:val="24"/>
        </w:rPr>
        <w:t>ценностей.</w:t>
      </w:r>
    </w:p>
    <w:p w14:paraId="443DABE1" w14:textId="77777777" w:rsidR="00865A25" w:rsidRDefault="003961A0">
      <w:pPr>
        <w:pStyle w:val="a4"/>
        <w:numPr>
          <w:ilvl w:val="0"/>
          <w:numId w:val="7"/>
        </w:numPr>
        <w:tabs>
          <w:tab w:val="left" w:pos="1004"/>
        </w:tabs>
        <w:ind w:left="1004" w:hanging="359"/>
        <w:jc w:val="left"/>
        <w:rPr>
          <w:sz w:val="24"/>
        </w:rPr>
      </w:pPr>
      <w:r>
        <w:rPr>
          <w:sz w:val="24"/>
        </w:rPr>
        <w:t xml:space="preserve">Смена обстановки и </w:t>
      </w:r>
      <w:r>
        <w:rPr>
          <w:spacing w:val="-2"/>
          <w:sz w:val="24"/>
        </w:rPr>
        <w:t>деятельности:</w:t>
      </w:r>
    </w:p>
    <w:p w14:paraId="1BF0A890" w14:textId="77777777" w:rsidR="00865A25" w:rsidRDefault="003961A0">
      <w:pPr>
        <w:pStyle w:val="a4"/>
        <w:numPr>
          <w:ilvl w:val="1"/>
          <w:numId w:val="7"/>
        </w:numPr>
        <w:tabs>
          <w:tab w:val="left" w:pos="610"/>
        </w:tabs>
        <w:ind w:right="845" w:firstLine="0"/>
        <w:rPr>
          <w:sz w:val="24"/>
        </w:rPr>
      </w:pPr>
      <w:r>
        <w:rPr>
          <w:b/>
          <w:sz w:val="24"/>
        </w:rPr>
        <w:t>Неформальная обстановка:</w:t>
      </w:r>
      <w:r>
        <w:rPr>
          <w:sz w:val="24"/>
        </w:rPr>
        <w:t xml:space="preserve"> 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14:paraId="063864F2" w14:textId="77777777" w:rsidR="00865A25" w:rsidRDefault="003961A0">
      <w:pPr>
        <w:pStyle w:val="a4"/>
        <w:numPr>
          <w:ilvl w:val="1"/>
          <w:numId w:val="7"/>
        </w:numPr>
        <w:tabs>
          <w:tab w:val="left" w:pos="690"/>
        </w:tabs>
        <w:ind w:right="843" w:firstLine="0"/>
        <w:rPr>
          <w:sz w:val="24"/>
        </w:rPr>
      </w:pPr>
      <w:r>
        <w:rPr>
          <w:b/>
          <w:sz w:val="24"/>
        </w:rPr>
        <w:t>Разно образ и видов деятельности:</w:t>
      </w:r>
      <w:r>
        <w:rPr>
          <w:sz w:val="24"/>
        </w:rPr>
        <w:t xml:space="preserve"> 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32B6E25D" w14:textId="77777777" w:rsidR="00865A25" w:rsidRDefault="003961A0">
      <w:pPr>
        <w:pStyle w:val="a4"/>
        <w:numPr>
          <w:ilvl w:val="1"/>
          <w:numId w:val="7"/>
        </w:numPr>
        <w:tabs>
          <w:tab w:val="left" w:pos="620"/>
        </w:tabs>
        <w:ind w:right="845" w:firstLine="0"/>
        <w:rPr>
          <w:sz w:val="24"/>
        </w:rPr>
      </w:pPr>
      <w:r>
        <w:rPr>
          <w:b/>
          <w:sz w:val="24"/>
        </w:rPr>
        <w:t>Приоритет активного отдыха:</w:t>
      </w:r>
      <w:r>
        <w:rPr>
          <w:sz w:val="24"/>
        </w:rPr>
        <w:t xml:space="preserve"> воспитание тесно связано с активным отдыхом на природе, что способствует физическому и психическому оздоровлению детей.</w:t>
      </w:r>
    </w:p>
    <w:p w14:paraId="7A963DF9" w14:textId="77777777" w:rsidR="00865A25" w:rsidRDefault="003961A0">
      <w:pPr>
        <w:pStyle w:val="a3"/>
        <w:ind w:left="645"/>
      </w:pPr>
      <w:r>
        <w:t xml:space="preserve">3.Коллективный характер </w:t>
      </w:r>
      <w:r>
        <w:rPr>
          <w:spacing w:val="-2"/>
        </w:rPr>
        <w:t>воспитания:</w:t>
      </w:r>
    </w:p>
    <w:p w14:paraId="030638C1" w14:textId="77777777" w:rsidR="00865A25" w:rsidRDefault="003961A0">
      <w:pPr>
        <w:pStyle w:val="a3"/>
        <w:ind w:right="842" w:hanging="1"/>
      </w:pPr>
      <w:r>
        <w:rPr>
          <w:b/>
        </w:rPr>
        <w:t>Коллектив:</w:t>
      </w:r>
      <w:r>
        <w:t xml:space="preserve"> основной упор делается на формирование коллективных отношений, развитие навыков общения и сотрудничества.</w:t>
      </w:r>
    </w:p>
    <w:p w14:paraId="7D40B679" w14:textId="77777777" w:rsidR="00865A25" w:rsidRDefault="003961A0">
      <w:pPr>
        <w:pStyle w:val="a3"/>
        <w:ind w:right="846"/>
      </w:pPr>
      <w:r>
        <w:rPr>
          <w:b/>
        </w:rPr>
        <w:t>Роль вожатого:</w:t>
      </w:r>
      <w:r>
        <w:t xml:space="preserve"> вожатый является не только организатором деятельности, но и другом, наставником, примером для подражания.</w:t>
      </w:r>
    </w:p>
    <w:p w14:paraId="0932D66A" w14:textId="77777777" w:rsidR="00865A25" w:rsidRDefault="00865A25">
      <w:pPr>
        <w:pStyle w:val="a3"/>
        <w:ind w:left="0"/>
      </w:pPr>
    </w:p>
    <w:p w14:paraId="7A31393F" w14:textId="77777777" w:rsidR="00865A25" w:rsidRDefault="003961A0">
      <w:pPr>
        <w:pStyle w:val="a4"/>
        <w:numPr>
          <w:ilvl w:val="1"/>
          <w:numId w:val="7"/>
        </w:numPr>
        <w:tabs>
          <w:tab w:val="left" w:pos="707"/>
          <w:tab w:val="left" w:pos="2865"/>
          <w:tab w:val="left" w:pos="3918"/>
          <w:tab w:val="left" w:pos="5507"/>
          <w:tab w:val="left" w:pos="6525"/>
          <w:tab w:val="left" w:pos="8425"/>
          <w:tab w:val="left" w:pos="9013"/>
        </w:tabs>
        <w:ind w:right="843" w:firstLine="0"/>
        <w:rPr>
          <w:sz w:val="24"/>
        </w:rPr>
      </w:pPr>
      <w:r>
        <w:rPr>
          <w:b/>
          <w:spacing w:val="-2"/>
          <w:sz w:val="24"/>
        </w:rPr>
        <w:t>Самоуправление:</w:t>
      </w:r>
      <w:r>
        <w:rPr>
          <w:sz w:val="24"/>
        </w:rPr>
        <w:tab/>
      </w:r>
      <w:r>
        <w:rPr>
          <w:spacing w:val="-2"/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14:paraId="1DB898B3" w14:textId="77777777" w:rsidR="00865A25" w:rsidRDefault="003961A0">
      <w:pPr>
        <w:pStyle w:val="a4"/>
        <w:numPr>
          <w:ilvl w:val="0"/>
          <w:numId w:val="8"/>
        </w:numPr>
        <w:tabs>
          <w:tab w:val="left" w:pos="944"/>
        </w:tabs>
        <w:ind w:left="944" w:hanging="359"/>
        <w:rPr>
          <w:sz w:val="24"/>
        </w:rPr>
      </w:pPr>
      <w:r>
        <w:rPr>
          <w:sz w:val="24"/>
        </w:rPr>
        <w:t xml:space="preserve">Специфические цели и </w:t>
      </w:r>
      <w:r>
        <w:rPr>
          <w:spacing w:val="-2"/>
          <w:sz w:val="24"/>
        </w:rPr>
        <w:t>задачи:</w:t>
      </w:r>
    </w:p>
    <w:p w14:paraId="60DFBF8C" w14:textId="77777777" w:rsidR="00865A25" w:rsidRDefault="003961A0">
      <w:pPr>
        <w:pStyle w:val="a4"/>
        <w:numPr>
          <w:ilvl w:val="1"/>
          <w:numId w:val="7"/>
        </w:numPr>
        <w:tabs>
          <w:tab w:val="left" w:pos="685"/>
          <w:tab w:val="left" w:pos="2433"/>
          <w:tab w:val="left" w:pos="2785"/>
          <w:tab w:val="left" w:pos="4261"/>
          <w:tab w:val="left" w:pos="5533"/>
          <w:tab w:val="left" w:pos="6666"/>
          <w:tab w:val="left" w:pos="7715"/>
          <w:tab w:val="left" w:pos="8281"/>
          <w:tab w:val="left" w:pos="9791"/>
        </w:tabs>
        <w:ind w:right="845" w:firstLine="0"/>
        <w:rPr>
          <w:sz w:val="24"/>
        </w:rPr>
      </w:pPr>
      <w:r>
        <w:rPr>
          <w:b/>
          <w:spacing w:val="-2"/>
          <w:sz w:val="24"/>
        </w:rPr>
        <w:t>Оздоровление</w:t>
      </w:r>
      <w:r>
        <w:rPr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sz w:val="24"/>
        </w:rPr>
        <w:tab/>
      </w:r>
      <w:r>
        <w:rPr>
          <w:b/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b/>
          <w:spacing w:val="-2"/>
          <w:sz w:val="24"/>
        </w:rPr>
        <w:t>здоровья: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психического оздоровления детей.</w:t>
      </w:r>
    </w:p>
    <w:p w14:paraId="364C7127" w14:textId="77777777" w:rsidR="00865A25" w:rsidRDefault="003961A0">
      <w:pPr>
        <w:pStyle w:val="a4"/>
        <w:numPr>
          <w:ilvl w:val="1"/>
          <w:numId w:val="7"/>
        </w:numPr>
        <w:tabs>
          <w:tab w:val="left" w:pos="545"/>
        </w:tabs>
        <w:ind w:right="845" w:firstLine="0"/>
        <w:rPr>
          <w:sz w:val="24"/>
        </w:rPr>
      </w:pPr>
      <w:r>
        <w:rPr>
          <w:b/>
          <w:sz w:val="24"/>
        </w:rPr>
        <w:t>Развитие творческих способностей</w:t>
      </w:r>
      <w:r>
        <w:rPr>
          <w:sz w:val="24"/>
        </w:rPr>
        <w:t>: стимулирование творческой активности детей через различные виды деятельности.</w:t>
      </w:r>
    </w:p>
    <w:p w14:paraId="38DCA71D" w14:textId="77777777" w:rsidR="00865A25" w:rsidRDefault="003961A0">
      <w:pPr>
        <w:pStyle w:val="a4"/>
        <w:numPr>
          <w:ilvl w:val="1"/>
          <w:numId w:val="7"/>
        </w:numPr>
        <w:tabs>
          <w:tab w:val="left" w:pos="567"/>
        </w:tabs>
        <w:ind w:right="845" w:firstLine="0"/>
        <w:rPr>
          <w:sz w:val="24"/>
        </w:rPr>
      </w:pPr>
      <w:r>
        <w:rPr>
          <w:sz w:val="24"/>
        </w:rPr>
        <w:t>Привитие навыков самостоятельности: обучение детей самообслуживанию, организации своего времени и досуга.</w:t>
      </w:r>
    </w:p>
    <w:p w14:paraId="32A38C5B" w14:textId="77777777" w:rsidR="00865A25" w:rsidRDefault="003961A0">
      <w:pPr>
        <w:pStyle w:val="a4"/>
        <w:numPr>
          <w:ilvl w:val="1"/>
          <w:numId w:val="7"/>
        </w:numPr>
        <w:tabs>
          <w:tab w:val="left" w:pos="586"/>
        </w:tabs>
        <w:ind w:right="845" w:firstLine="0"/>
        <w:rPr>
          <w:sz w:val="24"/>
        </w:rPr>
      </w:pPr>
      <w:r>
        <w:rPr>
          <w:b/>
          <w:sz w:val="24"/>
        </w:rPr>
        <w:t xml:space="preserve">Социальная адаптация: </w:t>
      </w:r>
      <w:r>
        <w:rPr>
          <w:sz w:val="24"/>
        </w:rPr>
        <w:t>оказание помощи детям в адаптации к новым условиями в установлении контактов с другими детьми.</w:t>
      </w:r>
    </w:p>
    <w:p w14:paraId="5FBD17BF" w14:textId="77777777" w:rsidR="00865A25" w:rsidRDefault="003961A0">
      <w:pPr>
        <w:pStyle w:val="a4"/>
        <w:numPr>
          <w:ilvl w:val="0"/>
          <w:numId w:val="8"/>
        </w:numPr>
        <w:tabs>
          <w:tab w:val="left" w:pos="944"/>
        </w:tabs>
        <w:ind w:left="944" w:hanging="299"/>
        <w:rPr>
          <w:sz w:val="24"/>
        </w:rPr>
      </w:pPr>
      <w:r>
        <w:rPr>
          <w:sz w:val="24"/>
        </w:rPr>
        <w:t xml:space="preserve">Учет возрастных и индивидуальных </w:t>
      </w:r>
      <w:r>
        <w:rPr>
          <w:spacing w:val="-2"/>
          <w:sz w:val="24"/>
        </w:rPr>
        <w:t>особенностей:</w:t>
      </w:r>
    </w:p>
    <w:p w14:paraId="32038361" w14:textId="52A37480" w:rsidR="00865A25" w:rsidRDefault="00543922">
      <w:pPr>
        <w:pStyle w:val="a4"/>
        <w:numPr>
          <w:ilvl w:val="1"/>
          <w:numId w:val="7"/>
        </w:numPr>
        <w:tabs>
          <w:tab w:val="left" w:pos="560"/>
        </w:tabs>
        <w:ind w:right="845" w:firstLine="0"/>
        <w:rPr>
          <w:sz w:val="24"/>
        </w:rPr>
      </w:pPr>
      <w:r>
        <w:rPr>
          <w:b/>
          <w:sz w:val="24"/>
        </w:rPr>
        <w:t>Возрастной подход</w:t>
      </w:r>
      <w:r w:rsidR="003961A0">
        <w:rPr>
          <w:b/>
          <w:sz w:val="24"/>
        </w:rPr>
        <w:t>:</w:t>
      </w:r>
      <w:r w:rsidR="003961A0">
        <w:rPr>
          <w:sz w:val="24"/>
        </w:rPr>
        <w:t xml:space="preserve"> воспитательная работа строится с учетом возрастных особенностей детей и подростков.</w:t>
      </w:r>
    </w:p>
    <w:p w14:paraId="2FAA9439" w14:textId="77777777" w:rsidR="00865A25" w:rsidRDefault="003961A0">
      <w:pPr>
        <w:pStyle w:val="a4"/>
        <w:numPr>
          <w:ilvl w:val="1"/>
          <w:numId w:val="7"/>
        </w:numPr>
        <w:tabs>
          <w:tab w:val="left" w:pos="632"/>
        </w:tabs>
        <w:ind w:right="846" w:firstLine="0"/>
        <w:rPr>
          <w:sz w:val="24"/>
        </w:rPr>
      </w:pPr>
      <w:r>
        <w:rPr>
          <w:b/>
          <w:sz w:val="24"/>
        </w:rPr>
        <w:t xml:space="preserve">Индивидуальный подход: </w:t>
      </w:r>
      <w:r>
        <w:rPr>
          <w:sz w:val="24"/>
        </w:rPr>
        <w:t>важно учитывать индивидуальные особенности каждого ребенка, его интересы, склонности и потребности.</w:t>
      </w:r>
    </w:p>
    <w:p w14:paraId="08F2C20A" w14:textId="77777777" w:rsidR="00865A25" w:rsidRDefault="00865A25">
      <w:pPr>
        <w:pStyle w:val="a3"/>
        <w:ind w:left="0"/>
      </w:pPr>
    </w:p>
    <w:p w14:paraId="618A5884" w14:textId="77777777" w:rsidR="00865A25" w:rsidRDefault="003961A0">
      <w:pPr>
        <w:pStyle w:val="a3"/>
        <w:ind w:right="843" w:firstLine="360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14:paraId="2E62B167" w14:textId="77777777" w:rsidR="00865A25" w:rsidRDefault="00865A25">
      <w:pPr>
        <w:pStyle w:val="a3"/>
        <w:spacing w:before="8"/>
        <w:ind w:left="0"/>
      </w:pPr>
    </w:p>
    <w:p w14:paraId="639A6A15" w14:textId="77777777" w:rsidR="00865A25" w:rsidRDefault="003961A0">
      <w:pPr>
        <w:pStyle w:val="2"/>
        <w:numPr>
          <w:ilvl w:val="2"/>
          <w:numId w:val="6"/>
        </w:numPr>
        <w:tabs>
          <w:tab w:val="left" w:pos="2134"/>
        </w:tabs>
        <w:ind w:left="2134" w:hanging="299"/>
        <w:jc w:val="left"/>
      </w:pPr>
      <w:r>
        <w:t xml:space="preserve">Ценностные основы содержания воспитательной </w:t>
      </w:r>
      <w:r>
        <w:rPr>
          <w:spacing w:val="-2"/>
        </w:rPr>
        <w:t>работы</w:t>
      </w:r>
    </w:p>
    <w:p w14:paraId="1A627E00" w14:textId="77777777" w:rsidR="00865A25" w:rsidRDefault="00865A25">
      <w:pPr>
        <w:pStyle w:val="2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7D7B240E" w14:textId="77777777" w:rsidR="00865A25" w:rsidRDefault="003961A0">
      <w:pPr>
        <w:pStyle w:val="a3"/>
        <w:spacing w:before="69" w:line="276" w:lineRule="auto"/>
        <w:ind w:right="845" w:firstLine="360"/>
      </w:pPr>
      <w: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0E9DDB5A" w14:textId="77777777" w:rsidR="00865A25" w:rsidRDefault="00865A25">
      <w:pPr>
        <w:pStyle w:val="a3"/>
        <w:spacing w:before="46"/>
        <w:ind w:left="0"/>
      </w:pPr>
    </w:p>
    <w:p w14:paraId="36DCAA68" w14:textId="29F87EBB" w:rsidR="00865A25" w:rsidRDefault="003961A0">
      <w:pPr>
        <w:pStyle w:val="2"/>
        <w:numPr>
          <w:ilvl w:val="3"/>
          <w:numId w:val="6"/>
        </w:numPr>
        <w:tabs>
          <w:tab w:val="left" w:pos="3221"/>
        </w:tabs>
        <w:spacing w:before="1"/>
        <w:ind w:left="3221" w:hanging="419"/>
      </w:pPr>
      <w:r>
        <w:t xml:space="preserve">Блок «Мир: наука, культура, </w:t>
      </w:r>
      <w:r>
        <w:rPr>
          <w:spacing w:val="-2"/>
        </w:rPr>
        <w:t>мораль»</w:t>
      </w:r>
    </w:p>
    <w:p w14:paraId="0E70FBD4" w14:textId="77777777" w:rsidR="00865A25" w:rsidRDefault="00865A25">
      <w:pPr>
        <w:pStyle w:val="a3"/>
        <w:spacing w:before="79"/>
        <w:ind w:left="0"/>
        <w:rPr>
          <w:b/>
        </w:rPr>
      </w:pPr>
    </w:p>
    <w:p w14:paraId="7F0AFDD9" w14:textId="3D22840E" w:rsidR="00865A25" w:rsidRDefault="003961A0">
      <w:pPr>
        <w:pStyle w:val="a3"/>
        <w:spacing w:line="276" w:lineRule="auto"/>
        <w:ind w:right="845"/>
      </w:pPr>
      <w:r>
        <w:rPr>
          <w:b/>
        </w:rPr>
        <w:t>Блок "Мир: наука, культура, мораль"</w:t>
      </w:r>
      <w:r>
        <w:t xml:space="preserve"> в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14:paraId="3C0FE278" w14:textId="77777777" w:rsidR="00865A25" w:rsidRDefault="00865A25">
      <w:pPr>
        <w:pStyle w:val="a3"/>
        <w:spacing w:before="46"/>
        <w:ind w:left="0"/>
      </w:pPr>
    </w:p>
    <w:p w14:paraId="40B5F6E0" w14:textId="77777777" w:rsidR="00865A25" w:rsidRDefault="003961A0">
      <w:pPr>
        <w:pStyle w:val="2"/>
        <w:ind w:left="345"/>
      </w:pPr>
      <w:r>
        <w:t xml:space="preserve">Цели и задачи </w:t>
      </w:r>
      <w:r>
        <w:rPr>
          <w:spacing w:val="-2"/>
        </w:rPr>
        <w:t>блока:</w:t>
      </w:r>
    </w:p>
    <w:p w14:paraId="167857B3" w14:textId="77777777" w:rsidR="00865A25" w:rsidRDefault="003961A0">
      <w:pPr>
        <w:pStyle w:val="a3"/>
        <w:spacing w:before="36" w:line="276" w:lineRule="auto"/>
      </w:pPr>
      <w:r>
        <w:rPr>
          <w:b/>
        </w:rPr>
        <w:t xml:space="preserve">Цель: </w:t>
      </w:r>
      <w:r>
        <w:t>формирование у детей целостного представления о мире через изучение науки, культуры и моральных принципов.</w:t>
      </w:r>
    </w:p>
    <w:p w14:paraId="3082C843" w14:textId="77777777" w:rsidR="00865A25" w:rsidRDefault="003961A0">
      <w:pPr>
        <w:pStyle w:val="2"/>
        <w:numPr>
          <w:ilvl w:val="1"/>
          <w:numId w:val="7"/>
        </w:numPr>
        <w:tabs>
          <w:tab w:val="left" w:pos="531"/>
        </w:tabs>
        <w:spacing w:before="4"/>
        <w:ind w:left="531" w:hanging="246"/>
      </w:pPr>
      <w:r>
        <w:rPr>
          <w:spacing w:val="-2"/>
        </w:rPr>
        <w:t>Задачи:</w:t>
      </w:r>
    </w:p>
    <w:p w14:paraId="16A49B74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8"/>
        <w:ind w:left="993"/>
        <w:rPr>
          <w:sz w:val="24"/>
        </w:rPr>
      </w:pPr>
      <w:r>
        <w:rPr>
          <w:sz w:val="24"/>
        </w:rPr>
        <w:t xml:space="preserve">познакомить с основными научными понятиями и </w:t>
      </w:r>
      <w:r>
        <w:rPr>
          <w:spacing w:val="-2"/>
          <w:sz w:val="24"/>
        </w:rPr>
        <w:t>открытиями;</w:t>
      </w:r>
    </w:p>
    <w:p w14:paraId="2C579B2B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приобщить к культурному наследию (история, искусство, литература, </w:t>
      </w:r>
      <w:r>
        <w:rPr>
          <w:spacing w:val="-2"/>
          <w:sz w:val="24"/>
        </w:rPr>
        <w:t>музыка);</w:t>
      </w:r>
    </w:p>
    <w:p w14:paraId="11C89753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 xml:space="preserve">развивать навыки критического мышления и анализа </w:t>
      </w:r>
      <w:r>
        <w:rPr>
          <w:spacing w:val="-2"/>
          <w:sz w:val="24"/>
        </w:rPr>
        <w:t>информации;</w:t>
      </w:r>
    </w:p>
    <w:p w14:paraId="570E4AC5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воспитывать нравственные качества (доброта, честность, уважение, </w:t>
      </w:r>
      <w:r>
        <w:rPr>
          <w:spacing w:val="-2"/>
          <w:sz w:val="24"/>
        </w:rPr>
        <w:t>ответственность);</w:t>
      </w:r>
    </w:p>
    <w:p w14:paraId="16481735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формировать экологическую культуру и бережное отношение к </w:t>
      </w:r>
      <w:r>
        <w:rPr>
          <w:spacing w:val="-2"/>
          <w:sz w:val="24"/>
        </w:rPr>
        <w:t>природе;</w:t>
      </w:r>
    </w:p>
    <w:p w14:paraId="249751C7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 xml:space="preserve">развивать творческие способности и коммуникативные </w:t>
      </w:r>
      <w:r>
        <w:rPr>
          <w:spacing w:val="-2"/>
          <w:sz w:val="24"/>
        </w:rPr>
        <w:t>навыки.</w:t>
      </w:r>
    </w:p>
    <w:p w14:paraId="7642E720" w14:textId="77777777" w:rsidR="00865A25" w:rsidRDefault="00865A25">
      <w:pPr>
        <w:pStyle w:val="a3"/>
        <w:spacing w:before="86"/>
        <w:ind w:left="0"/>
      </w:pPr>
    </w:p>
    <w:p w14:paraId="6E62E951" w14:textId="77777777" w:rsidR="00865A25" w:rsidRDefault="003961A0">
      <w:pPr>
        <w:pStyle w:val="2"/>
        <w:ind w:left="2846"/>
      </w:pPr>
      <w:r>
        <w:t xml:space="preserve">Направления и примерные </w:t>
      </w:r>
      <w:r>
        <w:rPr>
          <w:spacing w:val="-2"/>
        </w:rPr>
        <w:t>мероприятия:</w:t>
      </w:r>
    </w:p>
    <w:p w14:paraId="2230A243" w14:textId="77777777" w:rsidR="00865A25" w:rsidRDefault="003961A0">
      <w:pPr>
        <w:pStyle w:val="a3"/>
        <w:spacing w:before="39"/>
      </w:pPr>
      <w:r>
        <w:rPr>
          <w:spacing w:val="-2"/>
        </w:rPr>
        <w:t>Наука:</w:t>
      </w:r>
    </w:p>
    <w:p w14:paraId="4D216A4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b/>
          <w:spacing w:val="-2"/>
          <w:sz w:val="24"/>
        </w:rPr>
        <w:t>"Занимательная наука"</w:t>
      </w:r>
      <w:r>
        <w:rPr>
          <w:spacing w:val="-2"/>
          <w:sz w:val="24"/>
        </w:rPr>
        <w:t>: эксперименты, опыты, научные игры.</w:t>
      </w:r>
    </w:p>
    <w:p w14:paraId="3B9B1FEF" w14:textId="1F5FC08A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Например: "Вулкан", "Радуга в стакане", "Невидимые чернила".</w:t>
      </w:r>
    </w:p>
    <w:p w14:paraId="05DDA4C0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6" w:lineRule="auto"/>
        <w:ind w:right="996" w:firstLine="0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14:paraId="58DF1EF0" w14:textId="7F589B2A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1" w:line="276" w:lineRule="auto"/>
        <w:ind w:right="1595" w:firstLine="0"/>
        <w:rPr>
          <w:sz w:val="24"/>
        </w:rPr>
      </w:pPr>
      <w:r>
        <w:rPr>
          <w:b/>
          <w:sz w:val="24"/>
        </w:rPr>
        <w:t>"Интеллектуальные игры и викторины"</w:t>
      </w:r>
      <w:r>
        <w:rPr>
          <w:sz w:val="24"/>
        </w:rPr>
        <w:t>: "Что? Где? Когда?", "</w:t>
      </w:r>
      <w:proofErr w:type="spellStart"/>
      <w:r>
        <w:rPr>
          <w:sz w:val="24"/>
        </w:rPr>
        <w:t>Брейн</w:t>
      </w:r>
      <w:proofErr w:type="spellEnd"/>
      <w:r>
        <w:rPr>
          <w:sz w:val="24"/>
        </w:rPr>
        <w:t>-ринг", научные квесты.</w:t>
      </w:r>
    </w:p>
    <w:p w14:paraId="1DD430C4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"Конструирование и моделирование"</w:t>
      </w:r>
      <w:r>
        <w:rPr>
          <w:sz w:val="24"/>
        </w:rPr>
        <w:t xml:space="preserve">: создание из подручных материалов </w:t>
      </w:r>
      <w:r>
        <w:rPr>
          <w:spacing w:val="-2"/>
          <w:sz w:val="24"/>
        </w:rPr>
        <w:t>поделки.</w:t>
      </w:r>
    </w:p>
    <w:p w14:paraId="4C334704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 w:line="276" w:lineRule="auto"/>
        <w:ind w:right="1634" w:firstLine="0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14:paraId="3590F048" w14:textId="77777777" w:rsidR="00865A25" w:rsidRDefault="003961A0">
      <w:pPr>
        <w:pStyle w:val="a3"/>
        <w:spacing w:line="275" w:lineRule="exact"/>
      </w:pPr>
      <w:r>
        <w:rPr>
          <w:spacing w:val="-2"/>
        </w:rPr>
        <w:t>Культура:</w:t>
      </w:r>
    </w:p>
    <w:p w14:paraId="26CEF605" w14:textId="26FFE941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6" w:lineRule="auto"/>
        <w:ind w:right="1304" w:firstLine="0"/>
        <w:rPr>
          <w:sz w:val="24"/>
        </w:rPr>
      </w:pPr>
      <w:r>
        <w:rPr>
          <w:b/>
          <w:sz w:val="24"/>
        </w:rPr>
        <w:t>"Мир искусства"</w:t>
      </w:r>
      <w:r>
        <w:rPr>
          <w:sz w:val="24"/>
        </w:rPr>
        <w:t>: знакомство с различными видами искусства (живопись, скульптура, архитектура, музыка, театр). Посещение музеев, выставок, рисование, лепка, создание аппликаций.</w:t>
      </w:r>
    </w:p>
    <w:p w14:paraId="6A4E13EA" w14:textId="789EB82A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right="1606" w:firstLine="0"/>
        <w:rPr>
          <w:sz w:val="24"/>
        </w:rPr>
      </w:pPr>
      <w:r>
        <w:rPr>
          <w:b/>
          <w:sz w:val="24"/>
        </w:rPr>
        <w:t>"Литературные чтения"</w:t>
      </w:r>
      <w:r>
        <w:rPr>
          <w:sz w:val="24"/>
        </w:rPr>
        <w:t xml:space="preserve">: чтение и обсуждение книг, инсценировки, конкурсы </w:t>
      </w:r>
      <w:r>
        <w:rPr>
          <w:spacing w:val="-2"/>
          <w:sz w:val="24"/>
        </w:rPr>
        <w:t>чтецов.</w:t>
      </w:r>
    </w:p>
    <w:p w14:paraId="5A608690" w14:textId="1BEAD1B9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2" w:line="276" w:lineRule="auto"/>
        <w:ind w:right="1767" w:firstLine="0"/>
        <w:rPr>
          <w:sz w:val="24"/>
        </w:rPr>
      </w:pPr>
      <w:r>
        <w:rPr>
          <w:b/>
          <w:sz w:val="24"/>
        </w:rPr>
        <w:t>"Музыкальное путешествие"</w:t>
      </w:r>
      <w:r>
        <w:rPr>
          <w:sz w:val="24"/>
        </w:rPr>
        <w:t>: знакомство с музыкальными инструментами, слушание музыки разных жанров, разучивание песен, танцы.</w:t>
      </w:r>
    </w:p>
    <w:p w14:paraId="3795D842" w14:textId="0863D2E8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right="941" w:firstLine="0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села, посещение музея, встречи с интересными людьми.</w:t>
      </w:r>
    </w:p>
    <w:p w14:paraId="407D678C" w14:textId="34324A94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right="1421" w:firstLine="0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разных материалов.</w:t>
      </w:r>
    </w:p>
    <w:p w14:paraId="3645B7DD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331B2E27" w14:textId="42A4278C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69" w:line="278" w:lineRule="auto"/>
        <w:ind w:right="997" w:firstLine="0"/>
        <w:rPr>
          <w:sz w:val="24"/>
        </w:rPr>
      </w:pPr>
      <w:r>
        <w:rPr>
          <w:b/>
          <w:sz w:val="24"/>
        </w:rPr>
        <w:lastRenderedPageBreak/>
        <w:t xml:space="preserve">"Дни национальных культур":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14:paraId="5C1975DB" w14:textId="77777777" w:rsidR="00865A25" w:rsidRDefault="003961A0">
      <w:pPr>
        <w:pStyle w:val="a3"/>
        <w:spacing w:line="272" w:lineRule="exact"/>
      </w:pPr>
      <w:r>
        <w:rPr>
          <w:spacing w:val="-2"/>
        </w:rPr>
        <w:t>Мораль:</w:t>
      </w:r>
    </w:p>
    <w:p w14:paraId="211B930C" w14:textId="19384076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6" w:lineRule="auto"/>
        <w:ind w:right="912" w:firstLine="0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>: беседы о добре, дружбе, взаимопомощи, милосердии. Просмотри обсуждение мультфильмов и фильмов на эти темы.</w:t>
      </w:r>
    </w:p>
    <w:p w14:paraId="3F3CE177" w14:textId="1E0DA14C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1" w:line="276" w:lineRule="auto"/>
        <w:ind w:right="1330" w:firstLine="0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14:paraId="57329CE7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right="1176" w:firstLine="0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14:paraId="7CF480DA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8" w:lineRule="auto"/>
        <w:ind w:right="914" w:firstLine="0"/>
        <w:rPr>
          <w:sz w:val="24"/>
        </w:rPr>
      </w:pPr>
      <w:r>
        <w:rPr>
          <w:b/>
          <w:sz w:val="24"/>
        </w:rPr>
        <w:t>"Права и обязанности ребенка"</w:t>
      </w:r>
      <w:r>
        <w:rPr>
          <w:sz w:val="24"/>
        </w:rPr>
        <w:t xml:space="preserve">: знакомство с основными правами и обязанностями </w:t>
      </w:r>
      <w:r>
        <w:rPr>
          <w:spacing w:val="-2"/>
          <w:sz w:val="24"/>
        </w:rPr>
        <w:t>ребенка.</w:t>
      </w:r>
    </w:p>
    <w:p w14:paraId="2FA31A1F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right="1455" w:firstLine="0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14:paraId="1158795A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b/>
          <w:sz w:val="24"/>
        </w:rPr>
        <w:t>"Волонтерские акции"</w:t>
      </w:r>
      <w:r>
        <w:rPr>
          <w:sz w:val="24"/>
        </w:rPr>
        <w:t xml:space="preserve">: помощь нуждающимся, уборка </w:t>
      </w:r>
      <w:r>
        <w:rPr>
          <w:spacing w:val="-2"/>
          <w:sz w:val="24"/>
        </w:rPr>
        <w:t>территории.</w:t>
      </w:r>
    </w:p>
    <w:p w14:paraId="51A2845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7" w:line="276" w:lineRule="auto"/>
        <w:ind w:right="2348" w:firstLine="0"/>
        <w:rPr>
          <w:sz w:val="24"/>
        </w:rPr>
      </w:pPr>
      <w:r>
        <w:rPr>
          <w:b/>
          <w:sz w:val="24"/>
        </w:rPr>
        <w:t>"Диспуты и дискуссии"</w:t>
      </w:r>
      <w:r>
        <w:rPr>
          <w:sz w:val="24"/>
        </w:rPr>
        <w:t xml:space="preserve">: на темы морального выбора, справедливости, </w:t>
      </w:r>
      <w:r>
        <w:rPr>
          <w:spacing w:val="-2"/>
          <w:sz w:val="24"/>
        </w:rPr>
        <w:t>ответственности.</w:t>
      </w:r>
    </w:p>
    <w:p w14:paraId="1B74EEAA" w14:textId="77777777" w:rsidR="00865A25" w:rsidRDefault="00865A25">
      <w:pPr>
        <w:pStyle w:val="a3"/>
        <w:spacing w:before="44"/>
        <w:ind w:left="0"/>
      </w:pPr>
    </w:p>
    <w:p w14:paraId="7420E2F5" w14:textId="63B9248B" w:rsidR="00865A25" w:rsidRDefault="003961A0">
      <w:pPr>
        <w:pStyle w:val="2"/>
        <w:ind w:left="1329"/>
      </w:pPr>
      <w:r>
        <w:rPr>
          <w:spacing w:val="-2"/>
        </w:rPr>
        <w:t>2.2.</w:t>
      </w:r>
      <w:r w:rsidR="00543922">
        <w:rPr>
          <w:spacing w:val="-2"/>
        </w:rPr>
        <w:t xml:space="preserve"> </w:t>
      </w:r>
      <w:r>
        <w:rPr>
          <w:spacing w:val="-2"/>
        </w:rPr>
        <w:t>Блок «Россия: прошлое, настоящее, будущее» Общая концепция:</w:t>
      </w:r>
    </w:p>
    <w:p w14:paraId="0B98F7A2" w14:textId="77777777" w:rsidR="00865A25" w:rsidRDefault="00865A25">
      <w:pPr>
        <w:pStyle w:val="a3"/>
        <w:spacing w:before="79"/>
        <w:ind w:left="0"/>
        <w:rPr>
          <w:b/>
        </w:rPr>
      </w:pPr>
    </w:p>
    <w:p w14:paraId="4009E3B1" w14:textId="77777777" w:rsidR="00865A25" w:rsidRDefault="003961A0">
      <w:pPr>
        <w:pStyle w:val="a3"/>
        <w:spacing w:before="1" w:line="276" w:lineRule="auto"/>
      </w:pPr>
      <w:r>
        <w:rPr>
          <w:b/>
        </w:rPr>
        <w:t xml:space="preserve">Цель: </w:t>
      </w:r>
      <w:r>
        <w:t>познакомить детей с историей, культурой и достижениями России, а также поразмышлять о перспективах ее развития.</w:t>
      </w:r>
    </w:p>
    <w:p w14:paraId="0AF19928" w14:textId="77777777" w:rsidR="00865A25" w:rsidRDefault="003961A0">
      <w:pPr>
        <w:pStyle w:val="a3"/>
        <w:spacing w:line="278" w:lineRule="auto"/>
        <w:ind w:right="846" w:hanging="1"/>
      </w:pPr>
      <w:r>
        <w:rPr>
          <w:b/>
        </w:rPr>
        <w:t xml:space="preserve">Формат: </w:t>
      </w:r>
      <w:r>
        <w:t>сочетание познавательных занятий, творческих мастер-классов, игр, экскурсий и встреч с интересными людьми.</w:t>
      </w:r>
    </w:p>
    <w:p w14:paraId="21FD8F6A" w14:textId="191E6C8C" w:rsidR="00865A25" w:rsidRDefault="003961A0">
      <w:pPr>
        <w:pStyle w:val="a3"/>
        <w:spacing w:line="552" w:lineRule="auto"/>
        <w:ind w:right="2882"/>
      </w:pPr>
      <w:r>
        <w:rPr>
          <w:b/>
        </w:rPr>
        <w:t xml:space="preserve">Возраст: </w:t>
      </w:r>
      <w:r>
        <w:t>адаптируем мероприятия под возрастную группу детей в лагере Темы блока (пример):</w:t>
      </w:r>
    </w:p>
    <w:p w14:paraId="4BA21E52" w14:textId="77777777" w:rsidR="00865A25" w:rsidRDefault="003961A0">
      <w:pPr>
        <w:ind w:left="285"/>
        <w:rPr>
          <w:sz w:val="24"/>
        </w:rPr>
      </w:pPr>
      <w:r>
        <w:rPr>
          <w:b/>
          <w:spacing w:val="-2"/>
          <w:sz w:val="24"/>
        </w:rPr>
        <w:t xml:space="preserve">"Русь былинная"(Прошлое): </w:t>
      </w:r>
      <w:r>
        <w:rPr>
          <w:spacing w:val="-2"/>
          <w:sz w:val="24"/>
        </w:rPr>
        <w:t>Открытие блока: Беседа о значении Родины, истории.</w:t>
      </w:r>
    </w:p>
    <w:p w14:paraId="3F99587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5"/>
        <w:ind w:left="993"/>
        <w:rPr>
          <w:sz w:val="24"/>
        </w:rPr>
      </w:pPr>
      <w:r>
        <w:rPr>
          <w:spacing w:val="-2"/>
          <w:sz w:val="24"/>
        </w:rPr>
        <w:t>Игра-знакомство "Я живу в России".</w:t>
      </w:r>
    </w:p>
    <w:p w14:paraId="18B28D5F" w14:textId="70A48B76" w:rsidR="00865A25" w:rsidRDefault="003961A0">
      <w:pPr>
        <w:pStyle w:val="a4"/>
        <w:numPr>
          <w:ilvl w:val="0"/>
          <w:numId w:val="9"/>
        </w:numPr>
        <w:tabs>
          <w:tab w:val="left" w:pos="285"/>
          <w:tab w:val="left" w:pos="993"/>
        </w:tabs>
        <w:spacing w:before="41" w:line="276" w:lineRule="auto"/>
        <w:ind w:right="846" w:hanging="1"/>
        <w:rPr>
          <w:sz w:val="24"/>
        </w:rPr>
      </w:pPr>
      <w:r>
        <w:rPr>
          <w:sz w:val="24"/>
        </w:rPr>
        <w:t>Интерактивная лекция/презентация "Былины и сказания Древней Руси"(богатыри, народные герои, традиции).</w:t>
      </w:r>
    </w:p>
    <w:p w14:paraId="491F05B4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Викторина по русским народным сказкам.</w:t>
      </w:r>
    </w:p>
    <w:p w14:paraId="1A45568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 xml:space="preserve">Просмотр мультфильма "Алеша Поповичи </w:t>
      </w:r>
      <w:proofErr w:type="spellStart"/>
      <w:r>
        <w:rPr>
          <w:spacing w:val="-2"/>
          <w:sz w:val="24"/>
        </w:rPr>
        <w:t>Тугарин</w:t>
      </w:r>
      <w:proofErr w:type="spellEnd"/>
      <w:r>
        <w:rPr>
          <w:spacing w:val="-2"/>
          <w:sz w:val="24"/>
        </w:rPr>
        <w:t xml:space="preserve"> Змей".</w:t>
      </w:r>
    </w:p>
    <w:p w14:paraId="5F5F914F" w14:textId="77777777" w:rsidR="00865A25" w:rsidRDefault="003961A0">
      <w:pPr>
        <w:pStyle w:val="2"/>
        <w:spacing w:before="46"/>
        <w:ind w:left="285"/>
      </w:pPr>
      <w:r>
        <w:t>"Россия–страна великих открытий"</w:t>
      </w:r>
      <w:r>
        <w:rPr>
          <w:spacing w:val="-2"/>
        </w:rPr>
        <w:t>(Прошлое):</w:t>
      </w:r>
    </w:p>
    <w:p w14:paraId="427CFBD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8" w:line="276" w:lineRule="auto"/>
        <w:ind w:right="846" w:firstLine="0"/>
        <w:rPr>
          <w:sz w:val="24"/>
        </w:rPr>
      </w:pPr>
      <w:r>
        <w:rPr>
          <w:sz w:val="24"/>
        </w:rPr>
        <w:t>Беседа о выдающихся русских ученых и путешественниках (Ломоносов, Менделеев, Крузенштерн, Беллинсгаузен).</w:t>
      </w:r>
    </w:p>
    <w:p w14:paraId="50EC3AA1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>Конкурс рисунков "Русские первооткрыватели".</w:t>
      </w:r>
    </w:p>
    <w:p w14:paraId="6E146B70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Игра-путешествие "По следам русских экспедиций"(с картой и </w:t>
      </w:r>
      <w:r>
        <w:rPr>
          <w:spacing w:val="-2"/>
          <w:sz w:val="24"/>
        </w:rPr>
        <w:t>заданиями).</w:t>
      </w:r>
    </w:p>
    <w:p w14:paraId="2001C787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Викторина "Знаешь ли ты </w:t>
      </w:r>
      <w:r>
        <w:rPr>
          <w:spacing w:val="-2"/>
          <w:sz w:val="24"/>
        </w:rPr>
        <w:t>Россию?".</w:t>
      </w:r>
    </w:p>
    <w:p w14:paraId="2D7A9D06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before="41"/>
        <w:ind w:left="992" w:hanging="707"/>
        <w:rPr>
          <w:sz w:val="24"/>
        </w:rPr>
      </w:pPr>
      <w:r>
        <w:rPr>
          <w:sz w:val="24"/>
        </w:rPr>
        <w:t xml:space="preserve">Чтение отрывков из книг о путешествиях и </w:t>
      </w:r>
      <w:r>
        <w:rPr>
          <w:spacing w:val="-2"/>
          <w:sz w:val="24"/>
        </w:rPr>
        <w:t>открытиях.</w:t>
      </w:r>
    </w:p>
    <w:p w14:paraId="21093268" w14:textId="77777777" w:rsidR="00865A25" w:rsidRDefault="003961A0">
      <w:pPr>
        <w:pStyle w:val="2"/>
        <w:spacing w:before="45"/>
        <w:ind w:left="285"/>
      </w:pPr>
      <w:r>
        <w:rPr>
          <w:spacing w:val="-2"/>
        </w:rPr>
        <w:t xml:space="preserve">"Культурное </w:t>
      </w:r>
      <w:proofErr w:type="gramStart"/>
      <w:r>
        <w:rPr>
          <w:spacing w:val="-2"/>
        </w:rPr>
        <w:t>наследие  России</w:t>
      </w:r>
      <w:proofErr w:type="gramEnd"/>
      <w:r>
        <w:rPr>
          <w:spacing w:val="-2"/>
        </w:rPr>
        <w:t>"(Прошлое и Настоящее):</w:t>
      </w:r>
    </w:p>
    <w:p w14:paraId="745E8A9F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pacing w:val="-2"/>
          <w:sz w:val="24"/>
        </w:rPr>
        <w:t>Беседа о русской культуре: литература, музыка, живопись, архитектура.</w:t>
      </w:r>
    </w:p>
    <w:p w14:paraId="3004B372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4" w:line="276" w:lineRule="auto"/>
        <w:ind w:right="845" w:firstLine="0"/>
        <w:rPr>
          <w:sz w:val="24"/>
        </w:rPr>
      </w:pPr>
      <w:r>
        <w:rPr>
          <w:sz w:val="24"/>
        </w:rPr>
        <w:t xml:space="preserve">Мастер-класс: "Русская народная игрушка" </w:t>
      </w:r>
    </w:p>
    <w:p w14:paraId="2CCC0CB0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3E7AC629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69"/>
        <w:ind w:left="993"/>
        <w:rPr>
          <w:sz w:val="24"/>
        </w:rPr>
      </w:pPr>
      <w:r>
        <w:rPr>
          <w:sz w:val="24"/>
        </w:rPr>
        <w:lastRenderedPageBreak/>
        <w:t xml:space="preserve">Разучивание русских народных песен и </w:t>
      </w:r>
      <w:r>
        <w:rPr>
          <w:spacing w:val="-2"/>
          <w:sz w:val="24"/>
        </w:rPr>
        <w:t>танцев.</w:t>
      </w:r>
    </w:p>
    <w:p w14:paraId="637968FE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Концерт "Русские таланты" (дети показывают свои творческие номера).</w:t>
      </w:r>
    </w:p>
    <w:p w14:paraId="5A8E4E37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Просмотр фрагментов русских балетов или </w:t>
      </w:r>
      <w:r>
        <w:rPr>
          <w:spacing w:val="-4"/>
          <w:sz w:val="24"/>
        </w:rPr>
        <w:t>опер.</w:t>
      </w:r>
    </w:p>
    <w:p w14:paraId="5CB9CF1D" w14:textId="77777777" w:rsidR="00865A25" w:rsidRDefault="003961A0">
      <w:pPr>
        <w:pStyle w:val="2"/>
        <w:spacing w:before="46"/>
        <w:ind w:left="285"/>
      </w:pPr>
      <w:r>
        <w:t>"Россия сегодня"</w:t>
      </w:r>
      <w:r>
        <w:rPr>
          <w:spacing w:val="-2"/>
        </w:rPr>
        <w:t>(Настоящее):</w:t>
      </w:r>
    </w:p>
    <w:p w14:paraId="2B8E216C" w14:textId="36D4FB9B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>Беседа о современной России:</w:t>
      </w:r>
      <w:r w:rsidR="00543922">
        <w:rPr>
          <w:sz w:val="24"/>
        </w:rPr>
        <w:t xml:space="preserve"> </w:t>
      </w:r>
      <w:r>
        <w:rPr>
          <w:sz w:val="24"/>
        </w:rPr>
        <w:t>города,</w:t>
      </w:r>
      <w:r w:rsidR="00543922">
        <w:rPr>
          <w:sz w:val="24"/>
        </w:rPr>
        <w:t xml:space="preserve"> </w:t>
      </w:r>
      <w:r>
        <w:rPr>
          <w:sz w:val="24"/>
        </w:rPr>
        <w:t>регионы,</w:t>
      </w:r>
      <w:r w:rsidR="00543922">
        <w:rPr>
          <w:sz w:val="24"/>
        </w:rPr>
        <w:t xml:space="preserve"> </w:t>
      </w:r>
      <w:r>
        <w:rPr>
          <w:sz w:val="24"/>
        </w:rPr>
        <w:t>народы,</w:t>
      </w:r>
      <w:r w:rsidR="00543922">
        <w:rPr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14:paraId="38B438C6" w14:textId="23C53729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Игра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"Путешествие по России" (виртуальная экскурсия по разным городам).</w:t>
      </w:r>
    </w:p>
    <w:p w14:paraId="5AAA51AA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 плакатов "Моя Россия".</w:t>
      </w:r>
    </w:p>
    <w:p w14:paraId="516CB2C1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  <w:tab w:val="left" w:pos="2056"/>
          <w:tab w:val="left" w:pos="2401"/>
          <w:tab w:val="left" w:pos="3885"/>
          <w:tab w:val="left" w:pos="5200"/>
          <w:tab w:val="left" w:pos="6570"/>
          <w:tab w:val="left" w:pos="7717"/>
          <w:tab w:val="left" w:pos="8886"/>
        </w:tabs>
        <w:spacing w:before="41" w:line="276" w:lineRule="auto"/>
        <w:ind w:right="846" w:firstLine="0"/>
        <w:rPr>
          <w:sz w:val="24"/>
        </w:rPr>
      </w:pPr>
      <w:r>
        <w:rPr>
          <w:spacing w:val="-2"/>
          <w:sz w:val="24"/>
        </w:rPr>
        <w:t>Встреча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интересным</w:t>
      </w:r>
      <w:r>
        <w:rPr>
          <w:sz w:val="24"/>
        </w:rPr>
        <w:tab/>
      </w:r>
      <w:r>
        <w:rPr>
          <w:spacing w:val="-2"/>
          <w:sz w:val="24"/>
        </w:rPr>
        <w:t>человеком</w:t>
      </w:r>
      <w:r>
        <w:rPr>
          <w:sz w:val="24"/>
        </w:rPr>
        <w:tab/>
      </w:r>
      <w:r>
        <w:rPr>
          <w:spacing w:val="-2"/>
          <w:sz w:val="24"/>
        </w:rPr>
        <w:t>(например,</w:t>
      </w:r>
      <w:r>
        <w:rPr>
          <w:sz w:val="24"/>
        </w:rPr>
        <w:tab/>
      </w:r>
      <w:r>
        <w:rPr>
          <w:spacing w:val="-2"/>
          <w:sz w:val="24"/>
        </w:rPr>
        <w:t>местным</w:t>
      </w:r>
      <w:r>
        <w:rPr>
          <w:sz w:val="24"/>
        </w:rPr>
        <w:tab/>
      </w:r>
      <w:r>
        <w:rPr>
          <w:spacing w:val="-2"/>
          <w:sz w:val="24"/>
        </w:rPr>
        <w:t>деятелем</w:t>
      </w:r>
      <w:r>
        <w:rPr>
          <w:sz w:val="24"/>
        </w:rPr>
        <w:tab/>
      </w:r>
      <w:r>
        <w:rPr>
          <w:spacing w:val="-2"/>
          <w:sz w:val="24"/>
        </w:rPr>
        <w:t>культуры, спортсменом).</w:t>
      </w:r>
    </w:p>
    <w:p w14:paraId="39AFA251" w14:textId="79A12533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pacing w:val="-2"/>
          <w:sz w:val="24"/>
        </w:rPr>
        <w:t xml:space="preserve">Дискуссия "Что значит </w:t>
      </w:r>
      <w:r w:rsidR="00543922">
        <w:rPr>
          <w:spacing w:val="-2"/>
          <w:sz w:val="24"/>
        </w:rPr>
        <w:t>быть гражданином</w:t>
      </w:r>
      <w:r>
        <w:rPr>
          <w:spacing w:val="-2"/>
          <w:sz w:val="24"/>
        </w:rPr>
        <w:t xml:space="preserve"> России?".</w:t>
      </w:r>
    </w:p>
    <w:p w14:paraId="4855F6B4" w14:textId="77777777" w:rsidR="00865A25" w:rsidRDefault="003961A0">
      <w:pPr>
        <w:pStyle w:val="2"/>
        <w:spacing w:before="48"/>
        <w:ind w:left="285"/>
      </w:pPr>
      <w:r>
        <w:rPr>
          <w:spacing w:val="-2"/>
        </w:rPr>
        <w:t>"Россия будущего"(Будущее):</w:t>
      </w:r>
    </w:p>
    <w:p w14:paraId="5E0F21B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36"/>
        <w:ind w:left="993"/>
        <w:rPr>
          <w:sz w:val="24"/>
        </w:rPr>
      </w:pPr>
      <w:r>
        <w:rPr>
          <w:sz w:val="24"/>
        </w:rPr>
        <w:t xml:space="preserve">Беседа о будущем России: каким мы хотим ее </w:t>
      </w:r>
      <w:r>
        <w:rPr>
          <w:spacing w:val="-2"/>
          <w:sz w:val="24"/>
        </w:rPr>
        <w:t>видеть?</w:t>
      </w:r>
    </w:p>
    <w:p w14:paraId="07CA6ED9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4"/>
          <w:sz w:val="24"/>
        </w:rPr>
        <w:t>Конкурс проектов "Город будущего", "Школа будущего", "Экология будущего".</w:t>
      </w:r>
    </w:p>
    <w:p w14:paraId="3909180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Написание письма в будущее "Мое послание потомкам".</w:t>
      </w:r>
    </w:p>
    <w:p w14:paraId="49C5CF57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pacing w:val="-2"/>
          <w:sz w:val="24"/>
        </w:rPr>
        <w:t>Подведение итогов блока.</w:t>
      </w:r>
    </w:p>
    <w:p w14:paraId="0A0FC01A" w14:textId="77777777" w:rsidR="00865A25" w:rsidRDefault="00865A25">
      <w:pPr>
        <w:pStyle w:val="a3"/>
        <w:spacing w:before="81"/>
        <w:ind w:left="0"/>
      </w:pPr>
    </w:p>
    <w:p w14:paraId="19EC3ED2" w14:textId="77777777" w:rsidR="00865A25" w:rsidRDefault="003961A0">
      <w:pPr>
        <w:pStyle w:val="a3"/>
      </w:pPr>
      <w:r>
        <w:rPr>
          <w:spacing w:val="-2"/>
        </w:rPr>
        <w:t>Дополнительные ресурсы:</w:t>
      </w:r>
    </w:p>
    <w:p w14:paraId="2CDEDFAE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Интернет: искать интересные факты, фотографии, видеоматериалы о России.</w:t>
      </w:r>
    </w:p>
    <w:p w14:paraId="46AFF2CF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Библиотека: подбирать книги, энциклопедии и журналы о России.</w:t>
      </w:r>
    </w:p>
    <w:p w14:paraId="75D31BDF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Музеи: организовать экскурсии в местные музеи.</w:t>
      </w:r>
    </w:p>
    <w:p w14:paraId="18A6EEE5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6" w:lineRule="auto"/>
        <w:ind w:right="845" w:firstLine="0"/>
      </w:pPr>
      <w:r>
        <w:rPr>
          <w:sz w:val="24"/>
        </w:rPr>
        <w:t xml:space="preserve">Местные жители: пригласить интересных людей для проведения мастер-классов или </w:t>
      </w:r>
      <w:r>
        <w:rPr>
          <w:spacing w:val="-2"/>
          <w:sz w:val="24"/>
        </w:rPr>
        <w:t>бесед.</w:t>
      </w:r>
    </w:p>
    <w:p w14:paraId="797D7BDA" w14:textId="77777777" w:rsidR="00865A25" w:rsidRDefault="00865A25">
      <w:pPr>
        <w:pStyle w:val="a3"/>
        <w:ind w:left="0"/>
      </w:pPr>
    </w:p>
    <w:p w14:paraId="30E62D08" w14:textId="77777777" w:rsidR="00865A25" w:rsidRDefault="00865A25">
      <w:pPr>
        <w:pStyle w:val="a3"/>
        <w:spacing w:before="172"/>
        <w:ind w:left="0"/>
      </w:pPr>
    </w:p>
    <w:p w14:paraId="602EA822" w14:textId="159DCFAF" w:rsidR="00865A25" w:rsidRDefault="003961A0" w:rsidP="00543922">
      <w:pPr>
        <w:pStyle w:val="2"/>
        <w:numPr>
          <w:ilvl w:val="1"/>
          <w:numId w:val="6"/>
        </w:numPr>
        <w:jc w:val="left"/>
      </w:pPr>
      <w:r>
        <w:rPr>
          <w:spacing w:val="-2"/>
        </w:rPr>
        <w:t>Блок «Человек: здоровье, безопасность, семья»</w:t>
      </w:r>
    </w:p>
    <w:p w14:paraId="7EEC8880" w14:textId="77777777" w:rsidR="00865A25" w:rsidRDefault="00865A25">
      <w:pPr>
        <w:pStyle w:val="a3"/>
        <w:spacing w:before="76"/>
        <w:ind w:left="0"/>
        <w:rPr>
          <w:b/>
        </w:rPr>
      </w:pPr>
    </w:p>
    <w:p w14:paraId="4C900F5A" w14:textId="77777777" w:rsidR="00865A25" w:rsidRDefault="003961A0">
      <w:pPr>
        <w:pStyle w:val="a3"/>
        <w:tabs>
          <w:tab w:val="left" w:pos="5711"/>
        </w:tabs>
        <w:spacing w:before="1" w:line="276" w:lineRule="auto"/>
        <w:ind w:right="846"/>
      </w:pPr>
      <w:r>
        <w:t>Блок "Человек: здоровье, безопасность, семья" в</w:t>
      </w:r>
      <w:r>
        <w:tab/>
        <w:t xml:space="preserve">лагере–это очень важная и актуальная </w:t>
      </w:r>
      <w:r>
        <w:rPr>
          <w:spacing w:val="-2"/>
        </w:rPr>
        <w:t>тема.  «Здоровье»</w:t>
      </w:r>
    </w:p>
    <w:p w14:paraId="4D7870EC" w14:textId="62353627" w:rsidR="00865A25" w:rsidRDefault="003961A0">
      <w:pPr>
        <w:spacing w:before="44"/>
        <w:ind w:left="184" w:right="8013"/>
        <w:rPr>
          <w:b/>
          <w:sz w:val="24"/>
        </w:rPr>
      </w:pPr>
      <w:r>
        <w:rPr>
          <w:b/>
          <w:spacing w:val="-2"/>
          <w:sz w:val="24"/>
        </w:rPr>
        <w:t>Физическое</w:t>
      </w:r>
      <w:r w:rsidR="0054392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14:paraId="77F4EBFC" w14:textId="77777777" w:rsidR="00865A25" w:rsidRDefault="003961A0">
      <w:pPr>
        <w:pStyle w:val="a3"/>
        <w:spacing w:before="36"/>
      </w:pPr>
      <w:r>
        <w:rPr>
          <w:b/>
        </w:rPr>
        <w:t>Цель:</w:t>
      </w:r>
      <w:r>
        <w:t xml:space="preserve"> формирование представлений о здоровом образе жизни, необходимости физической активности и правильного питания.</w:t>
      </w:r>
    </w:p>
    <w:p w14:paraId="03E3546C" w14:textId="77777777" w:rsidR="00865A25" w:rsidRDefault="003961A0">
      <w:pPr>
        <w:pStyle w:val="a3"/>
      </w:pPr>
      <w:r>
        <w:rPr>
          <w:spacing w:val="-2"/>
        </w:rPr>
        <w:t>Мероприятия:</w:t>
      </w:r>
    </w:p>
    <w:p w14:paraId="4411F329" w14:textId="2E6B5E3F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>беседы о правильном питании</w:t>
      </w:r>
      <w:r w:rsidR="00543922">
        <w:rPr>
          <w:sz w:val="24"/>
        </w:rPr>
        <w:t xml:space="preserve"> </w:t>
      </w:r>
      <w:r>
        <w:rPr>
          <w:sz w:val="24"/>
        </w:rPr>
        <w:t xml:space="preserve">(режим питания, полезные и вредные </w:t>
      </w:r>
      <w:r>
        <w:rPr>
          <w:spacing w:val="-2"/>
          <w:sz w:val="24"/>
        </w:rPr>
        <w:t>продукты);</w:t>
      </w:r>
    </w:p>
    <w:p w14:paraId="4AE0132D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  <w:tab w:val="left" w:pos="2461"/>
          <w:tab w:val="left" w:pos="3217"/>
          <w:tab w:val="left" w:pos="3594"/>
          <w:tab w:val="left" w:pos="5245"/>
          <w:tab w:val="left" w:pos="6582"/>
          <w:tab w:val="left" w:pos="8008"/>
          <w:tab w:val="left" w:pos="9167"/>
        </w:tabs>
        <w:spacing w:before="41"/>
        <w:ind w:right="848" w:firstLine="0"/>
        <w:rPr>
          <w:sz w:val="24"/>
        </w:rPr>
      </w:pP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соревнования</w:t>
      </w:r>
      <w:r>
        <w:rPr>
          <w:sz w:val="24"/>
        </w:rPr>
        <w:tab/>
      </w:r>
      <w:r>
        <w:rPr>
          <w:spacing w:val="-2"/>
          <w:sz w:val="24"/>
        </w:rPr>
        <w:t>(эстафеты,</w:t>
      </w:r>
      <w:r>
        <w:rPr>
          <w:sz w:val="24"/>
        </w:rPr>
        <w:tab/>
      </w:r>
      <w:r>
        <w:rPr>
          <w:spacing w:val="-2"/>
          <w:sz w:val="24"/>
        </w:rPr>
        <w:t>подвижные</w:t>
      </w:r>
      <w:r>
        <w:rPr>
          <w:sz w:val="24"/>
        </w:rPr>
        <w:tab/>
        <w:t>игры на</w:t>
      </w:r>
      <w:r>
        <w:rPr>
          <w:sz w:val="24"/>
        </w:rPr>
        <w:tab/>
      </w:r>
      <w:r>
        <w:rPr>
          <w:spacing w:val="-2"/>
          <w:sz w:val="24"/>
        </w:rPr>
        <w:t xml:space="preserve">свежем </w:t>
      </w:r>
      <w:r>
        <w:rPr>
          <w:sz w:val="24"/>
        </w:rPr>
        <w:t>воздухе, мини-футбол, волейбол)</w:t>
      </w:r>
    </w:p>
    <w:p w14:paraId="604D81D3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ind w:left="993"/>
        <w:rPr>
          <w:sz w:val="24"/>
        </w:rPr>
      </w:pPr>
      <w:r>
        <w:rPr>
          <w:sz w:val="24"/>
        </w:rPr>
        <w:t>утренняя зарядка</w:t>
      </w:r>
      <w:r>
        <w:rPr>
          <w:spacing w:val="-2"/>
          <w:sz w:val="24"/>
        </w:rPr>
        <w:t>(ежедневно);</w:t>
      </w:r>
    </w:p>
    <w:p w14:paraId="60BF23E2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  <w:tab w:val="left" w:pos="1593"/>
          <w:tab w:val="left" w:pos="2723"/>
          <w:tab w:val="left" w:pos="4410"/>
          <w:tab w:val="left" w:pos="5070"/>
          <w:tab w:val="left" w:pos="6683"/>
          <w:tab w:val="left" w:pos="7981"/>
          <w:tab w:val="left" w:pos="8886"/>
          <w:tab w:val="left" w:pos="9815"/>
        </w:tabs>
        <w:spacing w:before="43"/>
        <w:ind w:right="842" w:firstLine="0"/>
        <w:rPr>
          <w:sz w:val="24"/>
        </w:rPr>
      </w:pPr>
      <w:r>
        <w:rPr>
          <w:spacing w:val="-4"/>
          <w:sz w:val="24"/>
        </w:rPr>
        <w:t>дни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(тематические</w:t>
      </w:r>
      <w:r>
        <w:rPr>
          <w:sz w:val="24"/>
        </w:rPr>
        <w:tab/>
      </w:r>
      <w:r>
        <w:rPr>
          <w:spacing w:val="-4"/>
          <w:sz w:val="24"/>
        </w:rPr>
        <w:t>дни,</w:t>
      </w:r>
      <w:r>
        <w:rPr>
          <w:sz w:val="24"/>
        </w:rPr>
        <w:tab/>
      </w:r>
      <w:r>
        <w:rPr>
          <w:spacing w:val="-2"/>
          <w:sz w:val="24"/>
        </w:rPr>
        <w:t>посвященные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конкурсами и викторинами);</w:t>
      </w:r>
    </w:p>
    <w:p w14:paraId="01D1EEB5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ind w:left="993"/>
        <w:rPr>
          <w:sz w:val="24"/>
        </w:rPr>
      </w:pPr>
      <w:r>
        <w:rPr>
          <w:spacing w:val="-2"/>
          <w:sz w:val="24"/>
        </w:rPr>
        <w:t>мастер-классы по приготовлению полезных перекусов;</w:t>
      </w:r>
    </w:p>
    <w:p w14:paraId="44E41EDA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  <w:tab w:val="left" w:pos="2409"/>
          <w:tab w:val="left" w:pos="3117"/>
          <w:tab w:val="left" w:pos="5949"/>
          <w:tab w:val="left" w:pos="7365"/>
          <w:tab w:val="left" w:pos="8073"/>
        </w:tabs>
        <w:spacing w:before="41"/>
        <w:ind w:right="1908" w:firstLine="0"/>
        <w:rPr>
          <w:sz w:val="24"/>
        </w:rPr>
      </w:pPr>
      <w:r>
        <w:rPr>
          <w:spacing w:val="-2"/>
          <w:sz w:val="24"/>
        </w:rPr>
        <w:t xml:space="preserve">встречи </w:t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медицинским работником </w:t>
      </w:r>
      <w:r>
        <w:rPr>
          <w:spacing w:val="-2"/>
          <w:sz w:val="24"/>
        </w:rPr>
        <w:t xml:space="preserve">(беседы </w:t>
      </w:r>
      <w:r>
        <w:rPr>
          <w:spacing w:val="-10"/>
          <w:sz w:val="24"/>
        </w:rPr>
        <w:t xml:space="preserve">о </w:t>
      </w:r>
      <w:r>
        <w:rPr>
          <w:spacing w:val="-4"/>
          <w:sz w:val="24"/>
        </w:rPr>
        <w:t xml:space="preserve">гигиене </w:t>
      </w:r>
      <w:r>
        <w:rPr>
          <w:sz w:val="24"/>
        </w:rPr>
        <w:t>профилактике заболеваний);</w:t>
      </w:r>
    </w:p>
    <w:p w14:paraId="25D61581" w14:textId="77777777" w:rsidR="00865A25" w:rsidRDefault="003961A0">
      <w:pPr>
        <w:pStyle w:val="a3"/>
        <w:spacing w:line="272" w:lineRule="exact"/>
      </w:pPr>
      <w:r>
        <w:rPr>
          <w:spacing w:val="-4"/>
        </w:rPr>
        <w:t xml:space="preserve">Психологическое </w:t>
      </w:r>
      <w:r>
        <w:rPr>
          <w:spacing w:val="-2"/>
        </w:rPr>
        <w:t>здоровье:</w:t>
      </w:r>
    </w:p>
    <w:p w14:paraId="40C2A12F" w14:textId="77777777" w:rsidR="00865A25" w:rsidRDefault="00865A25">
      <w:pPr>
        <w:pStyle w:val="a3"/>
        <w:spacing w:line="272" w:lineRule="exact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2652902E" w14:textId="77777777" w:rsidR="00865A25" w:rsidRDefault="003961A0">
      <w:pPr>
        <w:pStyle w:val="a3"/>
        <w:spacing w:before="69" w:line="278" w:lineRule="auto"/>
      </w:pPr>
      <w:r>
        <w:rPr>
          <w:b/>
        </w:rPr>
        <w:lastRenderedPageBreak/>
        <w:t xml:space="preserve">Цель: </w:t>
      </w:r>
      <w:r>
        <w:t>развитие эмоционального интеллекта, умения справляться со стрессом, создание позитивной атмосферы в лагере.</w:t>
      </w:r>
    </w:p>
    <w:p w14:paraId="18E0D973" w14:textId="77777777" w:rsidR="00865A25" w:rsidRDefault="003961A0">
      <w:pPr>
        <w:pStyle w:val="a3"/>
        <w:spacing w:line="272" w:lineRule="exact"/>
      </w:pPr>
      <w:r>
        <w:rPr>
          <w:spacing w:val="-2"/>
        </w:rPr>
        <w:t>Мероприятия:</w:t>
      </w:r>
    </w:p>
    <w:p w14:paraId="064A88C2" w14:textId="67C015C9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тренинги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543922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командообразование</w:t>
      </w:r>
      <w:proofErr w:type="spellEnd"/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7661A2B0" w14:textId="4EAE5345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8" w:lineRule="auto"/>
        <w:ind w:right="844" w:firstLine="0"/>
        <w:rPr>
          <w:sz w:val="24"/>
        </w:rPr>
      </w:pPr>
      <w:r>
        <w:rPr>
          <w:sz w:val="24"/>
        </w:rPr>
        <w:t xml:space="preserve">игры на развитие эмоционального интеллекта (умение распознавать </w:t>
      </w:r>
      <w:r w:rsidR="00543922">
        <w:rPr>
          <w:sz w:val="24"/>
        </w:rPr>
        <w:t>и выражать</w:t>
      </w:r>
      <w:r>
        <w:rPr>
          <w:sz w:val="24"/>
        </w:rPr>
        <w:t xml:space="preserve"> </w:t>
      </w:r>
      <w:r>
        <w:rPr>
          <w:spacing w:val="-2"/>
          <w:sz w:val="24"/>
        </w:rPr>
        <w:t>эмоции).</w:t>
      </w:r>
    </w:p>
    <w:p w14:paraId="57B23584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релаксационные упражнения и медитации (для снятия напряжения).</w:t>
      </w:r>
    </w:p>
    <w:p w14:paraId="165B81CA" w14:textId="77777777" w:rsidR="00865A25" w:rsidRDefault="003961A0">
      <w:pPr>
        <w:pStyle w:val="a4"/>
        <w:tabs>
          <w:tab w:val="left" w:pos="993"/>
        </w:tabs>
        <w:spacing w:before="41" w:line="276" w:lineRule="auto"/>
        <w:ind w:right="845"/>
        <w:rPr>
          <w:sz w:val="24"/>
        </w:rPr>
      </w:pPr>
      <w:r>
        <w:rPr>
          <w:sz w:val="24"/>
        </w:rPr>
        <w:t xml:space="preserve">творческие мастерские (рисование, лепка, аппликация)–как способ выражения </w:t>
      </w:r>
      <w:r>
        <w:rPr>
          <w:spacing w:val="-2"/>
          <w:sz w:val="24"/>
        </w:rPr>
        <w:t>эмоций.</w:t>
      </w:r>
    </w:p>
    <w:p w14:paraId="489B8FDA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5" w:lineRule="exact"/>
        <w:ind w:left="993"/>
        <w:rPr>
          <w:sz w:val="24"/>
        </w:rPr>
      </w:pPr>
      <w:r>
        <w:rPr>
          <w:sz w:val="24"/>
        </w:rPr>
        <w:t xml:space="preserve">беседы о дружбе и </w:t>
      </w:r>
      <w:r>
        <w:rPr>
          <w:spacing w:val="-2"/>
          <w:sz w:val="24"/>
        </w:rPr>
        <w:t>взаимопомощи.</w:t>
      </w:r>
    </w:p>
    <w:p w14:paraId="338841EA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before="43" w:line="276" w:lineRule="auto"/>
        <w:ind w:right="845" w:firstLine="0"/>
        <w:rPr>
          <w:sz w:val="24"/>
        </w:rPr>
      </w:pPr>
      <w:r>
        <w:rPr>
          <w:sz w:val="24"/>
        </w:rPr>
        <w:t>работа с психологом (если есть возможность)–индивидуальные консультации или групповые занятия</w:t>
      </w:r>
    </w:p>
    <w:p w14:paraId="526E909F" w14:textId="77777777" w:rsidR="00865A25" w:rsidRDefault="003961A0">
      <w:pPr>
        <w:pStyle w:val="a3"/>
        <w:spacing w:line="275" w:lineRule="exact"/>
      </w:pPr>
      <w:r>
        <w:rPr>
          <w:spacing w:val="-2"/>
        </w:rPr>
        <w:t>Гигиена:</w:t>
      </w:r>
    </w:p>
    <w:p w14:paraId="18186E35" w14:textId="77777777" w:rsidR="00865A25" w:rsidRDefault="003961A0">
      <w:pPr>
        <w:pStyle w:val="a3"/>
        <w:spacing w:before="41" w:line="278" w:lineRule="auto"/>
        <w:ind w:right="5633"/>
      </w:pPr>
      <w:r>
        <w:rPr>
          <w:b/>
        </w:rPr>
        <w:t xml:space="preserve">Цель: </w:t>
      </w:r>
      <w:r>
        <w:t xml:space="preserve">формирование навыков личной гигиены. </w:t>
      </w:r>
      <w:r>
        <w:rPr>
          <w:spacing w:val="-2"/>
        </w:rPr>
        <w:t>Мероприятия:</w:t>
      </w:r>
    </w:p>
    <w:p w14:paraId="6B6A5BAF" w14:textId="77777777" w:rsidR="00865A25" w:rsidRDefault="003961A0">
      <w:pPr>
        <w:pStyle w:val="a3"/>
        <w:spacing w:line="276" w:lineRule="auto"/>
        <w:ind w:right="2882"/>
      </w:pPr>
      <w:r>
        <w:t>Беседы о важности мытья рук, чистки зубов и ухода за телом. практические занятия по правильному мытью рук.</w:t>
      </w:r>
    </w:p>
    <w:p w14:paraId="14AB0E3F" w14:textId="10BD57FC" w:rsidR="00865A25" w:rsidRDefault="003961A0">
      <w:pPr>
        <w:pStyle w:val="a3"/>
        <w:spacing w:line="278" w:lineRule="auto"/>
        <w:ind w:right="846"/>
      </w:pPr>
      <w:r>
        <w:t>Конкурсы на лучшую организацию личного пространства (уборка в отряде,</w:t>
      </w:r>
      <w:r w:rsidR="00543922">
        <w:t xml:space="preserve"> </w:t>
      </w:r>
      <w:r>
        <w:t xml:space="preserve">уход за </w:t>
      </w:r>
      <w:r>
        <w:rPr>
          <w:spacing w:val="-2"/>
        </w:rPr>
        <w:t>вещами).</w:t>
      </w:r>
    </w:p>
    <w:p w14:paraId="103D5937" w14:textId="6E118355" w:rsidR="00865A25" w:rsidRDefault="003961A0">
      <w:pPr>
        <w:pStyle w:val="2"/>
        <w:spacing w:before="27" w:line="636" w:lineRule="exact"/>
        <w:ind w:left="285" w:right="3677" w:firstLine="3981"/>
      </w:pPr>
      <w:r>
        <w:rPr>
          <w:spacing w:val="-4"/>
        </w:rPr>
        <w:t xml:space="preserve">«Безопасность» </w:t>
      </w:r>
      <w:r w:rsidR="00543922">
        <w:rPr>
          <w:spacing w:val="-4"/>
        </w:rPr>
        <w:t>Безопасно</w:t>
      </w:r>
      <w:r w:rsidR="00543922">
        <w:t>сть жизнедеятельности</w:t>
      </w:r>
      <w:r>
        <w:t xml:space="preserve"> (ОБЖ):</w:t>
      </w:r>
    </w:p>
    <w:p w14:paraId="4A89B3FD" w14:textId="77777777" w:rsidR="00865A25" w:rsidRDefault="003961A0">
      <w:pPr>
        <w:pStyle w:val="a3"/>
        <w:spacing w:line="237" w:lineRule="exact"/>
      </w:pPr>
      <w:r>
        <w:rPr>
          <w:b/>
        </w:rPr>
        <w:t xml:space="preserve">Цель: </w:t>
      </w:r>
      <w:r>
        <w:t xml:space="preserve">формирование знаний и навыков безопасного поведения в различных </w:t>
      </w:r>
      <w:r>
        <w:rPr>
          <w:spacing w:val="-2"/>
        </w:rPr>
        <w:t>ситуациях.</w:t>
      </w:r>
    </w:p>
    <w:p w14:paraId="67D49FDD" w14:textId="77777777" w:rsidR="00865A25" w:rsidRDefault="003961A0">
      <w:pPr>
        <w:pStyle w:val="a3"/>
        <w:spacing w:before="41"/>
      </w:pPr>
      <w:r>
        <w:rPr>
          <w:spacing w:val="-2"/>
        </w:rPr>
        <w:t>Мероприятия:</w:t>
      </w:r>
    </w:p>
    <w:p w14:paraId="71D775C1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Беседы о правилах дорожного </w:t>
      </w:r>
      <w:r>
        <w:rPr>
          <w:spacing w:val="-2"/>
          <w:sz w:val="24"/>
        </w:rPr>
        <w:t>движения.</w:t>
      </w:r>
    </w:p>
    <w:p w14:paraId="1CF3BB7E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pacing w:val="-2"/>
          <w:sz w:val="24"/>
        </w:rPr>
        <w:t>Изучение правил пожарной безопасности.</w:t>
      </w:r>
    </w:p>
    <w:p w14:paraId="2D6CBBC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 w:line="276" w:lineRule="auto"/>
        <w:ind w:right="847" w:firstLine="0"/>
        <w:rPr>
          <w:sz w:val="24"/>
        </w:rPr>
      </w:pPr>
      <w:r>
        <w:rPr>
          <w:sz w:val="24"/>
        </w:rPr>
        <w:t xml:space="preserve">Инструктажи по технике безопасности (перед каждым мероприятием, особенно при </w:t>
      </w:r>
      <w:r>
        <w:rPr>
          <w:spacing w:val="-2"/>
          <w:sz w:val="24"/>
        </w:rPr>
        <w:t>выездах).</w:t>
      </w:r>
    </w:p>
    <w:p w14:paraId="69CB6D7E" w14:textId="77777777" w:rsidR="00865A25" w:rsidRDefault="003961A0">
      <w:pPr>
        <w:pStyle w:val="a4"/>
        <w:numPr>
          <w:ilvl w:val="0"/>
          <w:numId w:val="9"/>
        </w:numPr>
        <w:tabs>
          <w:tab w:val="left" w:pos="285"/>
          <w:tab w:val="left" w:pos="993"/>
          <w:tab w:val="left" w:pos="2793"/>
          <w:tab w:val="left" w:pos="3894"/>
          <w:tab w:val="left" w:pos="5073"/>
          <w:tab w:val="left" w:pos="5430"/>
          <w:tab w:val="left" w:pos="6678"/>
          <w:tab w:val="left" w:pos="7847"/>
          <w:tab w:val="left" w:pos="8185"/>
          <w:tab w:val="left" w:pos="8793"/>
        </w:tabs>
        <w:spacing w:line="276" w:lineRule="auto"/>
        <w:ind w:right="843" w:hanging="1"/>
        <w:rPr>
          <w:sz w:val="24"/>
        </w:rPr>
      </w:pP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2"/>
          <w:sz w:val="24"/>
        </w:rPr>
        <w:t>опасных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них</w:t>
      </w:r>
      <w:r>
        <w:rPr>
          <w:sz w:val="24"/>
        </w:rPr>
        <w:tab/>
      </w:r>
      <w:r>
        <w:rPr>
          <w:spacing w:val="-2"/>
          <w:sz w:val="24"/>
        </w:rPr>
        <w:t xml:space="preserve">(например, </w:t>
      </w:r>
      <w:r>
        <w:rPr>
          <w:sz w:val="24"/>
        </w:rPr>
        <w:t>эвакуация при пожаре).</w:t>
      </w:r>
    </w:p>
    <w:p w14:paraId="76FD0F82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ind w:left="993"/>
        <w:rPr>
          <w:sz w:val="24"/>
        </w:rPr>
      </w:pPr>
      <w:r>
        <w:rPr>
          <w:spacing w:val="-2"/>
          <w:sz w:val="24"/>
        </w:rPr>
        <w:t>Встречи с сотрудниками ОМВ</w:t>
      </w:r>
      <w:r>
        <w:rPr>
          <w:spacing w:val="-4"/>
          <w:sz w:val="24"/>
        </w:rPr>
        <w:t>Д и ГБДД</w:t>
      </w:r>
    </w:p>
    <w:p w14:paraId="7CD71D9F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Изучение правил поведения на </w:t>
      </w:r>
      <w:r>
        <w:rPr>
          <w:spacing w:val="-4"/>
          <w:sz w:val="24"/>
        </w:rPr>
        <w:t>воде</w:t>
      </w:r>
    </w:p>
    <w:p w14:paraId="0ECC735E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z w:val="24"/>
        </w:rPr>
        <w:t xml:space="preserve">Беседы о безопасности в </w:t>
      </w:r>
      <w:r>
        <w:rPr>
          <w:spacing w:val="-2"/>
          <w:sz w:val="24"/>
        </w:rPr>
        <w:t>интернете.</w:t>
      </w:r>
    </w:p>
    <w:p w14:paraId="71D7FE07" w14:textId="77777777" w:rsidR="00865A25" w:rsidRDefault="003961A0">
      <w:pPr>
        <w:spacing w:before="11" w:line="630" w:lineRule="atLeast"/>
        <w:ind w:left="285" w:right="3677" w:firstLine="3146"/>
        <w:rPr>
          <w:sz w:val="24"/>
        </w:rPr>
      </w:pPr>
      <w:r>
        <w:rPr>
          <w:b/>
          <w:spacing w:val="-2"/>
          <w:sz w:val="24"/>
        </w:rPr>
        <w:t xml:space="preserve">«Профилактика травматизма» </w:t>
      </w:r>
      <w:r>
        <w:rPr>
          <w:b/>
          <w:sz w:val="24"/>
        </w:rPr>
        <w:t>Цель:</w:t>
      </w:r>
      <w:r>
        <w:rPr>
          <w:sz w:val="24"/>
        </w:rPr>
        <w:t xml:space="preserve"> предупреждение травм и несчастных случаев.</w:t>
      </w:r>
    </w:p>
    <w:p w14:paraId="7366B78B" w14:textId="77777777" w:rsidR="00865A25" w:rsidRDefault="003961A0">
      <w:pPr>
        <w:pStyle w:val="a3"/>
        <w:spacing w:before="40"/>
      </w:pPr>
      <w:r>
        <w:rPr>
          <w:spacing w:val="-2"/>
        </w:rPr>
        <w:t>Мероприятия:</w:t>
      </w:r>
    </w:p>
    <w:p w14:paraId="6C4EBE40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Беседы о причинах травм и способах их </w:t>
      </w:r>
      <w:r>
        <w:rPr>
          <w:spacing w:val="-2"/>
          <w:sz w:val="24"/>
        </w:rPr>
        <w:t>предотвращения;</w:t>
      </w:r>
    </w:p>
    <w:p w14:paraId="7374FA65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Осмотр территории лагеря на предмет опасных </w:t>
      </w:r>
      <w:r>
        <w:rPr>
          <w:spacing w:val="-2"/>
          <w:sz w:val="24"/>
        </w:rPr>
        <w:t>объектов;</w:t>
      </w:r>
    </w:p>
    <w:p w14:paraId="25B913D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Обучение правилам поведения на спортивных площадках;</w:t>
      </w:r>
    </w:p>
    <w:p w14:paraId="276A1E72" w14:textId="77777777" w:rsidR="00865A25" w:rsidRDefault="003961A0">
      <w:pPr>
        <w:pStyle w:val="2"/>
        <w:spacing w:before="45"/>
        <w:ind w:left="285"/>
      </w:pPr>
      <w:r>
        <w:rPr>
          <w:spacing w:val="-2"/>
        </w:rPr>
        <w:t>Профилактика негативных явлений:</w:t>
      </w:r>
    </w:p>
    <w:p w14:paraId="1085E317" w14:textId="77777777" w:rsidR="00865A25" w:rsidRDefault="003961A0">
      <w:pPr>
        <w:pStyle w:val="a3"/>
        <w:spacing w:before="39" w:line="276" w:lineRule="auto"/>
      </w:pPr>
      <w:r>
        <w:rPr>
          <w:b/>
        </w:rPr>
        <w:t xml:space="preserve">Цель: </w:t>
      </w:r>
      <w:r>
        <w:t xml:space="preserve">предупреждение употребления ПАВ (психоактивных веществ), </w:t>
      </w:r>
      <w:proofErr w:type="spellStart"/>
      <w:r>
        <w:t>буллинга</w:t>
      </w:r>
      <w:proofErr w:type="spellEnd"/>
      <w:r>
        <w:t xml:space="preserve"> и других негативных явлений.</w:t>
      </w:r>
    </w:p>
    <w:p w14:paraId="06B46F99" w14:textId="77777777" w:rsidR="00865A25" w:rsidRDefault="00865A25">
      <w:pPr>
        <w:pStyle w:val="a3"/>
        <w:spacing w:line="276" w:lineRule="auto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7E1C73C1" w14:textId="77777777" w:rsidR="00865A25" w:rsidRDefault="003961A0">
      <w:pPr>
        <w:pStyle w:val="a3"/>
        <w:spacing w:before="69"/>
      </w:pPr>
      <w:r>
        <w:rPr>
          <w:spacing w:val="-2"/>
        </w:rPr>
        <w:lastRenderedPageBreak/>
        <w:t>Мероприятия:</w:t>
      </w:r>
    </w:p>
    <w:p w14:paraId="43E54A80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Беседы о вреде курения, алкоголя и </w:t>
      </w:r>
      <w:r>
        <w:rPr>
          <w:spacing w:val="-2"/>
          <w:sz w:val="24"/>
        </w:rPr>
        <w:t>наркотиков</w:t>
      </w:r>
    </w:p>
    <w:p w14:paraId="6CC46CD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Тренинги на развитие уверенности в себе и умения противостоять </w:t>
      </w:r>
      <w:r>
        <w:rPr>
          <w:spacing w:val="-2"/>
          <w:sz w:val="24"/>
        </w:rPr>
        <w:t>давлению</w:t>
      </w:r>
    </w:p>
    <w:p w14:paraId="0853808E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 xml:space="preserve">Игры и упражнения на сплочение коллектива и профилактику </w:t>
      </w:r>
      <w:proofErr w:type="spellStart"/>
      <w:r>
        <w:rPr>
          <w:spacing w:val="-2"/>
          <w:sz w:val="24"/>
        </w:rPr>
        <w:t>буллинга</w:t>
      </w:r>
      <w:proofErr w:type="spellEnd"/>
    </w:p>
    <w:p w14:paraId="7F993C1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Просмотр и обсуждение социальных </w:t>
      </w:r>
      <w:r>
        <w:rPr>
          <w:spacing w:val="-2"/>
          <w:sz w:val="24"/>
        </w:rPr>
        <w:t>роликов</w:t>
      </w:r>
    </w:p>
    <w:p w14:paraId="5149D50E" w14:textId="77777777" w:rsidR="00865A25" w:rsidRDefault="00865A25">
      <w:pPr>
        <w:pStyle w:val="a3"/>
        <w:spacing w:before="89"/>
        <w:ind w:left="0"/>
      </w:pPr>
    </w:p>
    <w:p w14:paraId="4F77B692" w14:textId="77777777" w:rsidR="00865A25" w:rsidRDefault="003961A0">
      <w:pPr>
        <w:pStyle w:val="2"/>
        <w:ind w:left="0" w:right="561"/>
      </w:pPr>
      <w:r>
        <w:rPr>
          <w:spacing w:val="-2"/>
        </w:rPr>
        <w:t>«Семья»</w:t>
      </w:r>
    </w:p>
    <w:p w14:paraId="5B2764CC" w14:textId="77777777" w:rsidR="00865A25" w:rsidRDefault="003961A0">
      <w:pPr>
        <w:pStyle w:val="a3"/>
        <w:spacing w:before="36"/>
        <w:ind w:left="184" w:right="8687"/>
      </w:pPr>
      <w:r>
        <w:t xml:space="preserve">Ценность </w:t>
      </w:r>
      <w:r>
        <w:rPr>
          <w:spacing w:val="-2"/>
        </w:rPr>
        <w:t>семьи:</w:t>
      </w:r>
    </w:p>
    <w:p w14:paraId="3326E946" w14:textId="77777777" w:rsidR="00865A25" w:rsidRDefault="003961A0">
      <w:pPr>
        <w:pStyle w:val="a3"/>
        <w:spacing w:before="41" w:line="276" w:lineRule="auto"/>
        <w:ind w:right="846"/>
      </w:pPr>
      <w:r>
        <w:t>Цель: формирование представлений о семье как о главной ценности в жизни человека, развитие уважения к членам семьи.</w:t>
      </w:r>
    </w:p>
    <w:p w14:paraId="0F203B34" w14:textId="77777777" w:rsidR="00865A25" w:rsidRDefault="003961A0">
      <w:pPr>
        <w:pStyle w:val="a3"/>
        <w:spacing w:before="1"/>
      </w:pPr>
      <w:r>
        <w:rPr>
          <w:spacing w:val="-2"/>
        </w:rPr>
        <w:t>Мероприятия:</w:t>
      </w:r>
    </w:p>
    <w:p w14:paraId="540D10C7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Беседы о традициях и ценностях </w:t>
      </w:r>
      <w:r>
        <w:rPr>
          <w:spacing w:val="-2"/>
          <w:sz w:val="24"/>
        </w:rPr>
        <w:t>семьи.</w:t>
      </w:r>
    </w:p>
    <w:p w14:paraId="36A575A4" w14:textId="30E84279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4"/>
          <w:sz w:val="24"/>
        </w:rPr>
        <w:t>конкурсы рисунков</w:t>
      </w:r>
      <w:r w:rsidR="00543922">
        <w:rPr>
          <w:spacing w:val="-4"/>
          <w:sz w:val="24"/>
        </w:rPr>
        <w:t xml:space="preserve"> </w:t>
      </w:r>
      <w:r>
        <w:rPr>
          <w:spacing w:val="-4"/>
          <w:sz w:val="24"/>
        </w:rPr>
        <w:t>"Моя семья".</w:t>
      </w:r>
    </w:p>
    <w:p w14:paraId="68E1A094" w14:textId="0EA8A85D" w:rsidR="00865A25" w:rsidRDefault="00543922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pacing w:val="-2"/>
          <w:sz w:val="24"/>
        </w:rPr>
        <w:t>Ф</w:t>
      </w:r>
      <w:r w:rsidR="003961A0">
        <w:rPr>
          <w:spacing w:val="-2"/>
          <w:sz w:val="24"/>
        </w:rPr>
        <w:t>отовыставки</w:t>
      </w:r>
      <w:r>
        <w:rPr>
          <w:spacing w:val="-2"/>
          <w:sz w:val="24"/>
        </w:rPr>
        <w:t xml:space="preserve"> </w:t>
      </w:r>
      <w:r w:rsidR="003961A0">
        <w:rPr>
          <w:spacing w:val="-2"/>
          <w:sz w:val="24"/>
        </w:rPr>
        <w:t>"Семейные моменты".</w:t>
      </w:r>
    </w:p>
    <w:p w14:paraId="0C7A280A" w14:textId="774FB320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4"/>
        <w:ind w:left="993"/>
        <w:rPr>
          <w:sz w:val="24"/>
        </w:rPr>
      </w:pPr>
      <w:r>
        <w:rPr>
          <w:sz w:val="24"/>
        </w:rPr>
        <w:t>Сочинения на тему</w:t>
      </w:r>
      <w:r w:rsidR="00543922">
        <w:rPr>
          <w:sz w:val="24"/>
        </w:rPr>
        <w:t xml:space="preserve"> </w:t>
      </w:r>
      <w:r>
        <w:rPr>
          <w:sz w:val="24"/>
        </w:rPr>
        <w:t xml:space="preserve">"Моя семья–моя </w:t>
      </w:r>
      <w:r>
        <w:rPr>
          <w:spacing w:val="-2"/>
          <w:sz w:val="24"/>
        </w:rPr>
        <w:t>гордость".</w:t>
      </w:r>
    </w:p>
    <w:p w14:paraId="45BF0803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 w:line="276" w:lineRule="auto"/>
        <w:ind w:right="6344" w:firstLine="0"/>
        <w:rPr>
          <w:sz w:val="24"/>
        </w:rPr>
      </w:pPr>
      <w:r>
        <w:rPr>
          <w:spacing w:val="-2"/>
          <w:sz w:val="24"/>
        </w:rPr>
        <w:t xml:space="preserve">Создание генеалогического древа. </w:t>
      </w:r>
      <w:r>
        <w:rPr>
          <w:sz w:val="24"/>
        </w:rPr>
        <w:t>Взаимоотношения в семье:</w:t>
      </w:r>
    </w:p>
    <w:p w14:paraId="5DF25E85" w14:textId="77777777" w:rsidR="00865A25" w:rsidRDefault="003961A0">
      <w:pPr>
        <w:pStyle w:val="a3"/>
        <w:spacing w:line="278" w:lineRule="auto"/>
        <w:ind w:right="846"/>
      </w:pPr>
      <w:r>
        <w:rPr>
          <w:b/>
        </w:rPr>
        <w:t xml:space="preserve">Цель: </w:t>
      </w:r>
      <w:r>
        <w:t xml:space="preserve">развитие навыков эффективного общения и разрешения конфликтов в семье. </w:t>
      </w:r>
      <w:r>
        <w:rPr>
          <w:spacing w:val="-2"/>
        </w:rPr>
        <w:t>Мероприятия:</w:t>
      </w:r>
    </w:p>
    <w:p w14:paraId="45F66C89" w14:textId="77777777" w:rsidR="00865A25" w:rsidRDefault="003961A0">
      <w:pPr>
        <w:pStyle w:val="a4"/>
        <w:numPr>
          <w:ilvl w:val="0"/>
          <w:numId w:val="9"/>
        </w:numPr>
        <w:tabs>
          <w:tab w:val="left" w:pos="992"/>
        </w:tabs>
        <w:spacing w:line="272" w:lineRule="exact"/>
        <w:ind w:left="992" w:hanging="707"/>
        <w:rPr>
          <w:sz w:val="24"/>
        </w:rPr>
      </w:pPr>
      <w:r>
        <w:rPr>
          <w:spacing w:val="-2"/>
          <w:sz w:val="24"/>
        </w:rPr>
        <w:t>Ролевые игры, моделирующие различные ситуации в семье;</w:t>
      </w:r>
    </w:p>
    <w:p w14:paraId="357711C3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993"/>
        <w:rPr>
          <w:sz w:val="24"/>
        </w:rPr>
      </w:pPr>
      <w:r>
        <w:rPr>
          <w:spacing w:val="-2"/>
          <w:sz w:val="24"/>
        </w:rPr>
        <w:t>Тренинги на развитие коммуникативных навыков;</w:t>
      </w:r>
    </w:p>
    <w:p w14:paraId="65769D16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1"/>
        <w:ind w:left="993"/>
        <w:rPr>
          <w:sz w:val="24"/>
        </w:rPr>
      </w:pPr>
      <w:r>
        <w:rPr>
          <w:sz w:val="24"/>
        </w:rPr>
        <w:t xml:space="preserve">Беседы о важности взаимопонимания и поддержки в </w:t>
      </w:r>
      <w:r>
        <w:rPr>
          <w:spacing w:val="-2"/>
          <w:sz w:val="24"/>
        </w:rPr>
        <w:t>семье;</w:t>
      </w:r>
    </w:p>
    <w:p w14:paraId="0625E4C9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3"/>
        <w:ind w:left="993"/>
        <w:rPr>
          <w:sz w:val="24"/>
        </w:rPr>
      </w:pPr>
      <w:r>
        <w:rPr>
          <w:sz w:val="24"/>
        </w:rPr>
        <w:t xml:space="preserve">Обсуждение книг и фильмов, посвященных семейным </w:t>
      </w:r>
      <w:r>
        <w:rPr>
          <w:spacing w:val="-2"/>
          <w:sz w:val="24"/>
        </w:rPr>
        <w:t>отношениям;</w:t>
      </w:r>
    </w:p>
    <w:p w14:paraId="661BF201" w14:textId="77777777" w:rsidR="00865A25" w:rsidRDefault="00865A25">
      <w:pPr>
        <w:pStyle w:val="a3"/>
        <w:spacing w:before="86"/>
        <w:ind w:left="0"/>
      </w:pPr>
    </w:p>
    <w:p w14:paraId="6D05B587" w14:textId="77777777" w:rsidR="00865A25" w:rsidRDefault="003961A0">
      <w:pPr>
        <w:pStyle w:val="2"/>
        <w:numPr>
          <w:ilvl w:val="2"/>
          <w:numId w:val="6"/>
        </w:numPr>
        <w:tabs>
          <w:tab w:val="left" w:pos="3124"/>
        </w:tabs>
        <w:spacing w:before="1"/>
        <w:ind w:left="3124" w:hanging="231"/>
        <w:jc w:val="left"/>
      </w:pPr>
      <w:r>
        <w:rPr>
          <w:spacing w:val="-2"/>
        </w:rPr>
        <w:t>Инвариантные модули(обязательные)</w:t>
      </w:r>
    </w:p>
    <w:p w14:paraId="4E5A3B46" w14:textId="77777777" w:rsidR="00865A25" w:rsidRDefault="00865A25">
      <w:pPr>
        <w:pStyle w:val="a3"/>
        <w:spacing w:before="83"/>
        <w:ind w:left="0"/>
        <w:rPr>
          <w:b/>
        </w:rPr>
      </w:pPr>
    </w:p>
    <w:p w14:paraId="0BF5A7F5" w14:textId="77777777" w:rsidR="00865A25" w:rsidRDefault="003961A0">
      <w:pPr>
        <w:pStyle w:val="a4"/>
        <w:numPr>
          <w:ilvl w:val="3"/>
          <w:numId w:val="6"/>
        </w:numPr>
        <w:tabs>
          <w:tab w:val="left" w:pos="2787"/>
        </w:tabs>
        <w:spacing w:before="1"/>
        <w:ind w:left="2787" w:hanging="405"/>
        <w:rPr>
          <w:b/>
          <w:sz w:val="24"/>
        </w:rPr>
      </w:pPr>
      <w:r>
        <w:rPr>
          <w:b/>
          <w:spacing w:val="-4"/>
          <w:sz w:val="24"/>
        </w:rPr>
        <w:t>Модуль «Спортивно-оздоровительная работа»</w:t>
      </w:r>
    </w:p>
    <w:p w14:paraId="7DB501CB" w14:textId="77777777" w:rsidR="00865A25" w:rsidRDefault="00865A25">
      <w:pPr>
        <w:pStyle w:val="a3"/>
        <w:spacing w:before="76"/>
        <w:ind w:left="0"/>
        <w:rPr>
          <w:b/>
        </w:rPr>
      </w:pPr>
    </w:p>
    <w:p w14:paraId="620EAFF6" w14:textId="77777777" w:rsidR="00865A25" w:rsidRDefault="003961A0">
      <w:pPr>
        <w:pStyle w:val="a3"/>
        <w:spacing w:line="276" w:lineRule="auto"/>
        <w:ind w:right="843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</w:t>
      </w:r>
    </w:p>
    <w:p w14:paraId="191F2ABA" w14:textId="77777777" w:rsidR="00865A25" w:rsidRDefault="003961A0">
      <w:pPr>
        <w:pStyle w:val="a3"/>
        <w:spacing w:before="1"/>
      </w:pPr>
      <w:r>
        <w:rPr>
          <w:spacing w:val="-2"/>
        </w:rPr>
        <w:t>Основными составляющими здорового образа жизни являются:</w:t>
      </w:r>
    </w:p>
    <w:p w14:paraId="16ACE6CC" w14:textId="77777777" w:rsidR="00865A25" w:rsidRDefault="003961A0">
      <w:pPr>
        <w:pStyle w:val="a3"/>
        <w:spacing w:before="40" w:line="276" w:lineRule="auto"/>
        <w:ind w:right="846"/>
      </w:pPr>
      <w:r>
        <w:t xml:space="preserve"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</w:t>
      </w:r>
      <w:r>
        <w:rPr>
          <w:spacing w:val="-2"/>
        </w:rPr>
        <w:t>повреждений.</w:t>
      </w:r>
    </w:p>
    <w:p w14:paraId="4D2AF4D4" w14:textId="77777777" w:rsidR="00865A25" w:rsidRDefault="003961A0">
      <w:pPr>
        <w:pStyle w:val="a3"/>
        <w:spacing w:before="1" w:line="276" w:lineRule="auto"/>
        <w:ind w:right="843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F559898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  <w:tab w:val="left" w:pos="4045"/>
          <w:tab w:val="left" w:pos="5757"/>
          <w:tab w:val="left" w:pos="6921"/>
          <w:tab w:val="left" w:pos="8459"/>
        </w:tabs>
        <w:spacing w:line="278" w:lineRule="auto"/>
        <w:ind w:right="843" w:firstLine="0"/>
        <w:rPr>
          <w:sz w:val="24"/>
        </w:rPr>
      </w:pPr>
      <w:r>
        <w:rPr>
          <w:spacing w:val="-2"/>
          <w:sz w:val="24"/>
        </w:rPr>
        <w:t>физкультурно-спортивные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мероприятия:</w:t>
      </w:r>
      <w:r>
        <w:rPr>
          <w:sz w:val="24"/>
        </w:rPr>
        <w:tab/>
      </w:r>
      <w:r>
        <w:rPr>
          <w:spacing w:val="-2"/>
          <w:sz w:val="24"/>
        </w:rPr>
        <w:t>зарядку,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 xml:space="preserve">соревнования, </w:t>
      </w:r>
      <w:r>
        <w:rPr>
          <w:sz w:val="24"/>
        </w:rPr>
        <w:t>эстафеты, спортивные часы;</w:t>
      </w:r>
    </w:p>
    <w:p w14:paraId="61945E2C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line="272" w:lineRule="exact"/>
        <w:ind w:left="993"/>
        <w:rPr>
          <w:sz w:val="24"/>
        </w:rPr>
      </w:pPr>
      <w:r>
        <w:rPr>
          <w:spacing w:val="-2"/>
          <w:sz w:val="24"/>
        </w:rPr>
        <w:t>спортивно-оздоровительные события и мероприятия на свежем воздухе;</w:t>
      </w:r>
    </w:p>
    <w:p w14:paraId="11A76A7D" w14:textId="0F10B113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40" w:line="276" w:lineRule="auto"/>
        <w:ind w:right="845" w:firstLine="0"/>
        <w:rPr>
          <w:sz w:val="24"/>
        </w:rPr>
      </w:pPr>
      <w:r>
        <w:rPr>
          <w:sz w:val="24"/>
        </w:rPr>
        <w:t>Просветительские беседы, направленные на профилактику</w:t>
      </w:r>
      <w:r w:rsidR="00543922">
        <w:rPr>
          <w:sz w:val="24"/>
        </w:rPr>
        <w:t xml:space="preserve"> </w:t>
      </w:r>
      <w:r>
        <w:rPr>
          <w:sz w:val="24"/>
        </w:rPr>
        <w:t>вредных</w:t>
      </w:r>
      <w:r w:rsidR="00543922">
        <w:rPr>
          <w:sz w:val="24"/>
        </w:rPr>
        <w:t xml:space="preserve"> </w:t>
      </w:r>
      <w:r>
        <w:rPr>
          <w:sz w:val="24"/>
        </w:rPr>
        <w:t>привычек</w:t>
      </w:r>
      <w:r w:rsidR="00543922">
        <w:rPr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14:paraId="13C62D10" w14:textId="77777777" w:rsidR="00865A25" w:rsidRDefault="003961A0">
      <w:pPr>
        <w:pStyle w:val="a4"/>
        <w:numPr>
          <w:ilvl w:val="0"/>
          <w:numId w:val="9"/>
        </w:numPr>
        <w:tabs>
          <w:tab w:val="left" w:pos="993"/>
        </w:tabs>
        <w:spacing w:before="1" w:line="276" w:lineRule="auto"/>
        <w:ind w:right="845" w:firstLine="0"/>
        <w:rPr>
          <w:sz w:val="24"/>
        </w:rPr>
      </w:pPr>
      <w:r>
        <w:rPr>
          <w:sz w:val="24"/>
        </w:rPr>
        <w:t>Встречи с интересными людьми–общественными деятелями, деятелями спорта, культуры и искусства и др.</w:t>
      </w:r>
    </w:p>
    <w:p w14:paraId="6FA78F14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3E13746C" w14:textId="77777777" w:rsidR="00865A25" w:rsidRDefault="003961A0">
      <w:pPr>
        <w:pStyle w:val="2"/>
        <w:numPr>
          <w:ilvl w:val="3"/>
          <w:numId w:val="6"/>
        </w:numPr>
        <w:tabs>
          <w:tab w:val="left" w:pos="3855"/>
        </w:tabs>
        <w:spacing w:before="73"/>
        <w:ind w:left="3855" w:hanging="465"/>
      </w:pPr>
      <w:r>
        <w:rPr>
          <w:spacing w:val="-4"/>
        </w:rPr>
        <w:lastRenderedPageBreak/>
        <w:t>Модуль «Культура России»</w:t>
      </w:r>
    </w:p>
    <w:p w14:paraId="1C49A838" w14:textId="77777777" w:rsidR="00865A25" w:rsidRDefault="00865A25">
      <w:pPr>
        <w:pStyle w:val="a3"/>
        <w:spacing w:before="77"/>
        <w:ind w:left="0"/>
        <w:rPr>
          <w:b/>
        </w:rPr>
      </w:pPr>
    </w:p>
    <w:p w14:paraId="7A82219A" w14:textId="77777777" w:rsidR="00865A25" w:rsidRDefault="003961A0">
      <w:pPr>
        <w:pStyle w:val="a3"/>
        <w:tabs>
          <w:tab w:val="left" w:pos="765"/>
          <w:tab w:val="left" w:pos="2884"/>
          <w:tab w:val="left" w:pos="4926"/>
          <w:tab w:val="left" w:pos="6700"/>
          <w:tab w:val="left" w:pos="8466"/>
        </w:tabs>
        <w:spacing w:line="276" w:lineRule="auto"/>
        <w:ind w:right="845" w:firstLine="108"/>
      </w:pPr>
      <w:r>
        <w:t xml:space="preserve">Направлен на формирование сопричастности к истории, географии Российской Федерации, </w:t>
      </w:r>
      <w:r>
        <w:rPr>
          <w:spacing w:val="-6"/>
        </w:rPr>
        <w:t>ее</w:t>
      </w:r>
      <w:r>
        <w:tab/>
      </w:r>
      <w:r>
        <w:rPr>
          <w:spacing w:val="-2"/>
        </w:rPr>
        <w:t>этнокультурному,</w:t>
      </w:r>
      <w:r>
        <w:tab/>
      </w:r>
      <w:r>
        <w:rPr>
          <w:spacing w:val="-2"/>
        </w:rPr>
        <w:t>географическому</w:t>
      </w:r>
      <w:r>
        <w:tab/>
      </w:r>
      <w:r>
        <w:rPr>
          <w:spacing w:val="-2"/>
        </w:rPr>
        <w:t>разнообразию,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национальной идентичности.</w:t>
      </w:r>
    </w:p>
    <w:p w14:paraId="512A175E" w14:textId="77777777" w:rsidR="00865A25" w:rsidRDefault="003961A0">
      <w:pPr>
        <w:pStyle w:val="a3"/>
        <w:spacing w:before="1"/>
      </w:pPr>
      <w:r>
        <w:t xml:space="preserve">Деятельность реализуется по </w:t>
      </w:r>
      <w:r>
        <w:rPr>
          <w:spacing w:val="-2"/>
        </w:rPr>
        <w:t>направлениям:</w:t>
      </w:r>
    </w:p>
    <w:p w14:paraId="15105FB1" w14:textId="1EA843DB" w:rsidR="00865A25" w:rsidRDefault="003961A0">
      <w:pPr>
        <w:pStyle w:val="a4"/>
        <w:numPr>
          <w:ilvl w:val="0"/>
          <w:numId w:val="10"/>
        </w:numPr>
        <w:tabs>
          <w:tab w:val="left" w:pos="727"/>
        </w:tabs>
        <w:spacing w:before="45" w:line="276" w:lineRule="auto"/>
        <w:ind w:right="841" w:firstLine="0"/>
        <w:rPr>
          <w:sz w:val="24"/>
        </w:rPr>
      </w:pPr>
      <w:r>
        <w:rPr>
          <w:b/>
          <w:sz w:val="24"/>
        </w:rPr>
        <w:t>Церемония подъема (спуска) Государственног</w:t>
      </w:r>
      <w:r w:rsidR="00543922">
        <w:rPr>
          <w:b/>
          <w:sz w:val="24"/>
        </w:rPr>
        <w:t xml:space="preserve">о </w:t>
      </w:r>
      <w:r>
        <w:rPr>
          <w:b/>
          <w:sz w:val="24"/>
        </w:rPr>
        <w:t>флага Российской Федерации</w:t>
      </w:r>
      <w:r w:rsidR="00543922">
        <w:rPr>
          <w:b/>
          <w:sz w:val="24"/>
        </w:rPr>
        <w:t xml:space="preserve"> </w:t>
      </w:r>
      <w:r>
        <w:rPr>
          <w:b/>
          <w:sz w:val="24"/>
        </w:rPr>
        <w:t>и исполнение Государственного гимна Российской Федерации.</w:t>
      </w:r>
      <w:r>
        <w:rPr>
          <w:sz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63DA1345" w14:textId="77777777" w:rsidR="00865A25" w:rsidRDefault="00865A25">
      <w:pPr>
        <w:pStyle w:val="a3"/>
        <w:spacing w:before="41"/>
        <w:ind w:left="0"/>
      </w:pPr>
    </w:p>
    <w:p w14:paraId="6647A41B" w14:textId="07365C6F" w:rsidR="00865A25" w:rsidRDefault="003961A0">
      <w:pPr>
        <w:pStyle w:val="2"/>
        <w:numPr>
          <w:ilvl w:val="0"/>
          <w:numId w:val="10"/>
        </w:numPr>
        <w:tabs>
          <w:tab w:val="left" w:pos="524"/>
        </w:tabs>
        <w:spacing w:before="1"/>
        <w:ind w:left="524" w:hanging="239"/>
      </w:pPr>
      <w:r>
        <w:t>Дни</w:t>
      </w:r>
      <w:r w:rsidR="00543922">
        <w:t xml:space="preserve"> </w:t>
      </w:r>
      <w:r>
        <w:t>единых</w:t>
      </w:r>
      <w:r w:rsidR="00543922">
        <w:t xml:space="preserve"> </w:t>
      </w:r>
      <w:r>
        <w:rPr>
          <w:spacing w:val="-2"/>
        </w:rPr>
        <w:t>действий:</w:t>
      </w:r>
    </w:p>
    <w:p w14:paraId="03DCDB65" w14:textId="77777777" w:rsidR="00865A25" w:rsidRDefault="003961A0">
      <w:pPr>
        <w:pStyle w:val="a3"/>
        <w:spacing w:before="36" w:line="276" w:lineRule="auto"/>
        <w:ind w:right="7421"/>
      </w:pPr>
      <w:r>
        <w:t>1 июня – День защиты детей; 6 июня–День русского языка 12 июня – День России;</w:t>
      </w:r>
    </w:p>
    <w:p w14:paraId="1F7F6206" w14:textId="77777777" w:rsidR="00865A25" w:rsidRDefault="003961A0">
      <w:pPr>
        <w:pStyle w:val="a3"/>
        <w:spacing w:line="276" w:lineRule="auto"/>
        <w:ind w:right="6906"/>
      </w:pPr>
      <w:r>
        <w:t>22июня–День памяти и скорби;</w:t>
      </w:r>
    </w:p>
    <w:p w14:paraId="2B1588E7" w14:textId="77777777" w:rsidR="00865A25" w:rsidRDefault="003961A0">
      <w:pPr>
        <w:pStyle w:val="a3"/>
        <w:spacing w:line="276" w:lineRule="auto"/>
        <w:ind w:right="6906"/>
      </w:pPr>
      <w:r>
        <w:t xml:space="preserve"> 27 июня – День молодежи;</w:t>
      </w:r>
    </w:p>
    <w:p w14:paraId="301D4E11" w14:textId="77777777" w:rsidR="00865A25" w:rsidRDefault="003961A0">
      <w:pPr>
        <w:pStyle w:val="a3"/>
        <w:spacing w:before="1" w:line="276" w:lineRule="auto"/>
        <w:ind w:right="6098"/>
      </w:pPr>
      <w:r>
        <w:t>8июля–День семьи, любви и верности;1 4 августа – День физкультурника;</w:t>
      </w:r>
    </w:p>
    <w:p w14:paraId="107DD641" w14:textId="77777777" w:rsidR="00865A25" w:rsidRDefault="003961A0">
      <w:pPr>
        <w:pStyle w:val="a3"/>
        <w:spacing w:line="276" w:lineRule="auto"/>
        <w:ind w:right="3677"/>
      </w:pPr>
      <w:r>
        <w:t>22 августа–День Государственного флага Российской Федерации; 27 августа – День российского кино.</w:t>
      </w:r>
    </w:p>
    <w:p w14:paraId="4E9B619B" w14:textId="77777777" w:rsidR="00865A25" w:rsidRDefault="00865A25">
      <w:pPr>
        <w:pStyle w:val="a3"/>
        <w:spacing w:before="41"/>
        <w:ind w:left="0"/>
      </w:pPr>
    </w:p>
    <w:p w14:paraId="3A28EC4D" w14:textId="77777777" w:rsidR="00865A25" w:rsidRDefault="003961A0">
      <w:pPr>
        <w:pStyle w:val="a4"/>
        <w:numPr>
          <w:ilvl w:val="0"/>
          <w:numId w:val="10"/>
        </w:numPr>
        <w:tabs>
          <w:tab w:val="left" w:pos="658"/>
        </w:tabs>
        <w:spacing w:line="276" w:lineRule="auto"/>
        <w:ind w:right="845" w:firstLine="0"/>
        <w:rPr>
          <w:sz w:val="24"/>
        </w:rPr>
      </w:pPr>
      <w:r>
        <w:rPr>
          <w:b/>
          <w:sz w:val="24"/>
        </w:rPr>
        <w:t>«Движение Первых</w:t>
      </w:r>
      <w:r>
        <w:rPr>
          <w:sz w:val="24"/>
        </w:rPr>
        <w:t>». С целью формирования у обучающихся представления о назначенииОбщероссийскогообщественно-государственногодвижениядетейи</w:t>
      </w:r>
      <w:r>
        <w:rPr>
          <w:spacing w:val="-2"/>
          <w:sz w:val="24"/>
        </w:rPr>
        <w:t>молодежи</w:t>
      </w:r>
    </w:p>
    <w:p w14:paraId="6B654155" w14:textId="77777777" w:rsidR="00865A25" w:rsidRDefault="003961A0">
      <w:pPr>
        <w:pStyle w:val="a3"/>
        <w:spacing w:line="276" w:lineRule="auto"/>
        <w:ind w:right="844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6F8C6D59" w14:textId="4B84C08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rPr>
          <w:sz w:val="24"/>
        </w:rPr>
      </w:pPr>
      <w:proofErr w:type="gramStart"/>
      <w:r>
        <w:rPr>
          <w:spacing w:val="-2"/>
          <w:sz w:val="24"/>
        </w:rPr>
        <w:t>День  РДДМ</w:t>
      </w:r>
      <w:proofErr w:type="gramEnd"/>
      <w:r>
        <w:rPr>
          <w:spacing w:val="-2"/>
          <w:sz w:val="24"/>
        </w:rPr>
        <w:t xml:space="preserve"> «Движение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14:paraId="2B8F4EBC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/>
        <w:rPr>
          <w:sz w:val="24"/>
        </w:rPr>
      </w:pPr>
      <w:r>
        <w:rPr>
          <w:spacing w:val="-2"/>
          <w:sz w:val="24"/>
        </w:rPr>
        <w:t>Форматы мероприятий, акций от РДДМ в рамках Дней единых действий.</w:t>
      </w:r>
    </w:p>
    <w:p w14:paraId="64C430AC" w14:textId="77777777" w:rsidR="00865A25" w:rsidRDefault="00865A25">
      <w:pPr>
        <w:pStyle w:val="a4"/>
        <w:numPr>
          <w:ilvl w:val="1"/>
          <w:numId w:val="10"/>
        </w:numPr>
        <w:tabs>
          <w:tab w:val="left" w:pos="358"/>
        </w:tabs>
        <w:spacing w:before="70"/>
        <w:ind w:left="358" w:hanging="73"/>
        <w:rPr>
          <w:rFonts w:ascii="Segoe UI Symbol" w:hAnsi="Segoe UI Symbol"/>
          <w:sz w:val="18"/>
        </w:rPr>
      </w:pPr>
    </w:p>
    <w:p w14:paraId="52BF78DC" w14:textId="71D57720" w:rsidR="00865A25" w:rsidRDefault="003961A0">
      <w:pPr>
        <w:pStyle w:val="a4"/>
        <w:numPr>
          <w:ilvl w:val="0"/>
          <w:numId w:val="10"/>
        </w:numPr>
        <w:tabs>
          <w:tab w:val="left" w:pos="600"/>
        </w:tabs>
        <w:spacing w:before="50" w:line="276" w:lineRule="auto"/>
        <w:ind w:right="845" w:firstLine="0"/>
        <w:rPr>
          <w:sz w:val="24"/>
        </w:rPr>
      </w:pPr>
      <w:r>
        <w:rPr>
          <w:b/>
          <w:sz w:val="24"/>
        </w:rPr>
        <w:t xml:space="preserve">«Содружество </w:t>
      </w:r>
      <w:r w:rsidR="00543922">
        <w:rPr>
          <w:b/>
          <w:sz w:val="24"/>
        </w:rPr>
        <w:t>Орлят России</w:t>
      </w:r>
      <w:r>
        <w:rPr>
          <w:b/>
          <w:sz w:val="24"/>
        </w:rPr>
        <w:t>».</w:t>
      </w:r>
      <w:r>
        <w:rPr>
          <w:sz w:val="24"/>
        </w:rPr>
        <w:t xml:space="preserve"> 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</w:t>
      </w:r>
      <w:r w:rsidR="00543922">
        <w:rPr>
          <w:sz w:val="24"/>
        </w:rPr>
        <w:t>о</w:t>
      </w:r>
      <w:r>
        <w:rPr>
          <w:sz w:val="24"/>
        </w:rPr>
        <w:t>в</w:t>
      </w:r>
      <w:r w:rsidR="00543922">
        <w:rPr>
          <w:sz w:val="24"/>
        </w:rPr>
        <w:t xml:space="preserve"> </w:t>
      </w:r>
      <w:r>
        <w:rPr>
          <w:sz w:val="24"/>
        </w:rPr>
        <w:t>в</w:t>
      </w:r>
      <w:r w:rsidR="00543922">
        <w:rPr>
          <w:sz w:val="24"/>
        </w:rPr>
        <w:t xml:space="preserve"> </w:t>
      </w:r>
      <w:r>
        <w:rPr>
          <w:sz w:val="24"/>
        </w:rPr>
        <w:t>годовом</w:t>
      </w:r>
      <w:r w:rsidR="00543922">
        <w:rPr>
          <w:sz w:val="24"/>
        </w:rPr>
        <w:t xml:space="preserve"> </w:t>
      </w:r>
      <w:r>
        <w:rPr>
          <w:sz w:val="24"/>
        </w:rPr>
        <w:t>цикле</w:t>
      </w:r>
      <w:r w:rsidR="00543922">
        <w:rPr>
          <w:sz w:val="24"/>
        </w:rPr>
        <w:t xml:space="preserve"> </w:t>
      </w:r>
      <w:r>
        <w:rPr>
          <w:sz w:val="24"/>
        </w:rPr>
        <w:t>Программы</w:t>
      </w:r>
      <w:r w:rsidR="00543922">
        <w:rPr>
          <w:sz w:val="24"/>
        </w:rPr>
        <w:t xml:space="preserve"> </w:t>
      </w:r>
      <w:r>
        <w:rPr>
          <w:sz w:val="24"/>
        </w:rPr>
        <w:t>развития</w:t>
      </w:r>
      <w:r w:rsidR="00543922">
        <w:rPr>
          <w:sz w:val="24"/>
        </w:rPr>
        <w:t xml:space="preserve"> </w:t>
      </w:r>
      <w:r>
        <w:rPr>
          <w:sz w:val="24"/>
        </w:rPr>
        <w:t>социальной</w:t>
      </w:r>
      <w:r w:rsidR="00543922">
        <w:rPr>
          <w:sz w:val="24"/>
        </w:rPr>
        <w:t xml:space="preserve"> </w:t>
      </w:r>
      <w:r>
        <w:rPr>
          <w:sz w:val="24"/>
        </w:rPr>
        <w:t>активности «Орлята России» и реализуется в период летних каникул.</w:t>
      </w:r>
    </w:p>
    <w:p w14:paraId="197F8F0E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380" w:right="283" w:bottom="280" w:left="850" w:header="720" w:footer="720" w:gutter="0"/>
          <w:cols w:space="720"/>
        </w:sectPr>
      </w:pPr>
    </w:p>
    <w:p w14:paraId="1D39F863" w14:textId="77777777" w:rsidR="00865A25" w:rsidRDefault="003961A0">
      <w:pPr>
        <w:pStyle w:val="a3"/>
        <w:spacing w:before="69"/>
      </w:pPr>
      <w:r>
        <w:lastRenderedPageBreak/>
        <w:t xml:space="preserve">Программа разработана с </w:t>
      </w:r>
      <w:r>
        <w:rPr>
          <w:spacing w:val="-2"/>
        </w:rPr>
        <w:t>учётом:</w:t>
      </w:r>
    </w:p>
    <w:p w14:paraId="057C110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3"/>
        <w:rPr>
          <w:sz w:val="24"/>
        </w:rPr>
      </w:pPr>
      <w:r>
        <w:rPr>
          <w:spacing w:val="-2"/>
          <w:sz w:val="24"/>
        </w:rPr>
        <w:t>Возрастных и психофизиологических особенностей младших школьников;</w:t>
      </w:r>
    </w:p>
    <w:p w14:paraId="332E9F61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/>
        <w:rPr>
          <w:sz w:val="24"/>
        </w:rPr>
      </w:pPr>
      <w:r>
        <w:rPr>
          <w:sz w:val="24"/>
        </w:rPr>
        <w:t xml:space="preserve">Ведущих видов деятельности в данном возрасте: игровой и </w:t>
      </w:r>
      <w:r>
        <w:rPr>
          <w:spacing w:val="-2"/>
          <w:sz w:val="24"/>
        </w:rPr>
        <w:t>учебной;</w:t>
      </w:r>
    </w:p>
    <w:p w14:paraId="3799C46C" w14:textId="2547FF69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6" w:lineRule="auto"/>
        <w:ind w:left="285" w:right="845" w:firstLine="0"/>
        <w:rPr>
          <w:sz w:val="24"/>
        </w:rPr>
      </w:pPr>
      <w:r>
        <w:rPr>
          <w:sz w:val="24"/>
        </w:rPr>
        <w:t>Ключевых мотивов поведения младших школьников</w:t>
      </w:r>
      <w:r w:rsidR="00543922">
        <w:rPr>
          <w:sz w:val="24"/>
        </w:rPr>
        <w:t xml:space="preserve"> </w:t>
      </w:r>
      <w:r>
        <w:rPr>
          <w:sz w:val="24"/>
        </w:rPr>
        <w:t>(интерес к новым видам деятельности, важность личных достижений, признания, самоутверждения).</w:t>
      </w:r>
    </w:p>
    <w:p w14:paraId="6B9B46C9" w14:textId="77777777" w:rsidR="00865A25" w:rsidRDefault="00865A25">
      <w:pPr>
        <w:pStyle w:val="a3"/>
        <w:spacing w:before="42"/>
        <w:ind w:left="0"/>
      </w:pPr>
    </w:p>
    <w:p w14:paraId="6ED38691" w14:textId="79E44968" w:rsidR="00865A25" w:rsidRDefault="003961A0">
      <w:pPr>
        <w:pStyle w:val="a4"/>
        <w:numPr>
          <w:ilvl w:val="0"/>
          <w:numId w:val="10"/>
        </w:numPr>
        <w:tabs>
          <w:tab w:val="left" w:pos="531"/>
        </w:tabs>
        <w:spacing w:line="276" w:lineRule="auto"/>
        <w:ind w:right="843" w:firstLine="0"/>
        <w:rPr>
          <w:sz w:val="24"/>
        </w:rPr>
      </w:pPr>
      <w:r>
        <w:rPr>
          <w:b/>
          <w:sz w:val="24"/>
        </w:rPr>
        <w:t>«</w:t>
      </w:r>
      <w:r w:rsidR="00543922">
        <w:rPr>
          <w:b/>
          <w:sz w:val="24"/>
        </w:rPr>
        <w:t>Цивилизационное наследие России</w:t>
      </w:r>
      <w:r>
        <w:rPr>
          <w:b/>
          <w:sz w:val="24"/>
        </w:rPr>
        <w:t>»</w:t>
      </w:r>
      <w:r>
        <w:rPr>
          <w:sz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14:paraId="3A2FDEE8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6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14:paraId="7536607E" w14:textId="77777777" w:rsidR="00865A25" w:rsidRDefault="003961A0">
      <w:pPr>
        <w:pStyle w:val="a4"/>
        <w:numPr>
          <w:ilvl w:val="1"/>
          <w:numId w:val="10"/>
        </w:numPr>
        <w:tabs>
          <w:tab w:val="left" w:pos="285"/>
          <w:tab w:val="left" w:pos="993"/>
        </w:tabs>
        <w:spacing w:line="276" w:lineRule="auto"/>
        <w:ind w:left="285" w:right="846" w:hanging="1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14:paraId="0B46D8F0" w14:textId="04F581C0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5" w:firstLine="0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 w:rsidR="00543922">
        <w:rPr>
          <w:sz w:val="24"/>
        </w:rPr>
        <w:t xml:space="preserve"> </w:t>
      </w:r>
      <w:r>
        <w:rPr>
          <w:sz w:val="24"/>
        </w:rPr>
        <w:t>обучающихся</w:t>
      </w:r>
      <w:r w:rsidR="00543922">
        <w:rPr>
          <w:sz w:val="24"/>
        </w:rPr>
        <w:t xml:space="preserve"> </w:t>
      </w:r>
      <w:r>
        <w:rPr>
          <w:sz w:val="24"/>
        </w:rPr>
        <w:t>с</w:t>
      </w:r>
      <w:r w:rsidR="00543922">
        <w:rPr>
          <w:sz w:val="24"/>
        </w:rPr>
        <w:t xml:space="preserve"> </w:t>
      </w:r>
      <w:r>
        <w:rPr>
          <w:sz w:val="24"/>
        </w:rPr>
        <w:t>историей</w:t>
      </w:r>
      <w:r w:rsidR="00543922">
        <w:rPr>
          <w:sz w:val="24"/>
        </w:rPr>
        <w:t xml:space="preserve"> </w:t>
      </w:r>
      <w:r>
        <w:rPr>
          <w:sz w:val="24"/>
        </w:rPr>
        <w:t>своего</w:t>
      </w:r>
      <w:r w:rsidR="00543922">
        <w:rPr>
          <w:sz w:val="24"/>
        </w:rPr>
        <w:t xml:space="preserve"> </w:t>
      </w:r>
      <w:r>
        <w:rPr>
          <w:sz w:val="24"/>
        </w:rPr>
        <w:t>населенного</w:t>
      </w:r>
      <w:r w:rsidR="00543922">
        <w:rPr>
          <w:sz w:val="24"/>
        </w:rPr>
        <w:t xml:space="preserve"> </w:t>
      </w:r>
      <w:r>
        <w:rPr>
          <w:sz w:val="24"/>
        </w:rPr>
        <w:t>пункта,</w:t>
      </w:r>
      <w:r w:rsidR="00543922">
        <w:rPr>
          <w:sz w:val="24"/>
        </w:rPr>
        <w:t xml:space="preserve"> </w:t>
      </w:r>
      <w:r>
        <w:rPr>
          <w:sz w:val="24"/>
        </w:rPr>
        <w:t>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08A872AB" w14:textId="77777777" w:rsidR="00865A25" w:rsidRDefault="00865A25">
      <w:pPr>
        <w:pStyle w:val="a3"/>
        <w:spacing w:before="40"/>
        <w:ind w:left="0"/>
      </w:pPr>
    </w:p>
    <w:p w14:paraId="1E753690" w14:textId="06FBCB26" w:rsidR="00865A25" w:rsidRDefault="003961A0">
      <w:pPr>
        <w:pStyle w:val="a4"/>
        <w:numPr>
          <w:ilvl w:val="0"/>
          <w:numId w:val="10"/>
        </w:numPr>
        <w:tabs>
          <w:tab w:val="left" w:pos="572"/>
        </w:tabs>
        <w:spacing w:line="276" w:lineRule="auto"/>
        <w:ind w:right="842" w:firstLine="0"/>
        <w:rPr>
          <w:sz w:val="24"/>
        </w:rPr>
      </w:pPr>
      <w:r>
        <w:rPr>
          <w:b/>
          <w:sz w:val="24"/>
        </w:rPr>
        <w:t>Просветительский проект</w:t>
      </w:r>
      <w:r w:rsidR="00543922">
        <w:rPr>
          <w:b/>
          <w:sz w:val="24"/>
        </w:rPr>
        <w:t xml:space="preserve"> </w:t>
      </w:r>
      <w:r>
        <w:rPr>
          <w:b/>
          <w:sz w:val="24"/>
        </w:rPr>
        <w:t>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 w:rsidR="00543922">
        <w:rPr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14:paraId="6FE012E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1" w:line="276" w:lineRule="auto"/>
        <w:ind w:left="285" w:right="844" w:firstLine="0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5A4E566E" w14:textId="77777777" w:rsidR="00865A25" w:rsidRDefault="00865A25">
      <w:pPr>
        <w:pStyle w:val="a3"/>
        <w:spacing w:before="46"/>
        <w:ind w:left="0"/>
      </w:pPr>
    </w:p>
    <w:p w14:paraId="7BC3F289" w14:textId="04AD2628" w:rsidR="00865A25" w:rsidRDefault="003961A0">
      <w:pPr>
        <w:pStyle w:val="2"/>
        <w:numPr>
          <w:ilvl w:val="3"/>
          <w:numId w:val="6"/>
        </w:numPr>
        <w:tabs>
          <w:tab w:val="left" w:pos="2459"/>
        </w:tabs>
        <w:ind w:left="2459" w:hanging="405"/>
      </w:pPr>
      <w:r>
        <w:rPr>
          <w:spacing w:val="-4"/>
        </w:rPr>
        <w:t>Модуль</w:t>
      </w:r>
      <w:r w:rsidR="00543922">
        <w:rPr>
          <w:spacing w:val="-4"/>
        </w:rPr>
        <w:t xml:space="preserve"> </w:t>
      </w:r>
      <w:r>
        <w:rPr>
          <w:spacing w:val="-4"/>
        </w:rPr>
        <w:t>«Психолого-педагогическое сопровождение»</w:t>
      </w:r>
    </w:p>
    <w:p w14:paraId="27424387" w14:textId="77777777" w:rsidR="00865A25" w:rsidRDefault="00865A25">
      <w:pPr>
        <w:pStyle w:val="a3"/>
        <w:spacing w:before="79"/>
        <w:ind w:left="0"/>
        <w:rPr>
          <w:b/>
        </w:rPr>
      </w:pPr>
    </w:p>
    <w:p w14:paraId="6493AFFA" w14:textId="77777777" w:rsidR="00865A25" w:rsidRDefault="003961A0">
      <w:pPr>
        <w:pStyle w:val="a3"/>
        <w:spacing w:line="276" w:lineRule="auto"/>
        <w:ind w:right="843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14:paraId="71A683DF" w14:textId="6370C1B0" w:rsidR="00865A25" w:rsidRDefault="003961A0">
      <w:pPr>
        <w:pStyle w:val="a3"/>
        <w:spacing w:line="276" w:lineRule="exact"/>
        <w:ind w:left="585"/>
      </w:pPr>
      <w:r>
        <w:rPr>
          <w:spacing w:val="-2"/>
        </w:rPr>
        <w:t>Необходимость</w:t>
      </w:r>
      <w:r w:rsidR="00543922">
        <w:rPr>
          <w:spacing w:val="-2"/>
        </w:rPr>
        <w:t xml:space="preserve"> </w:t>
      </w:r>
      <w:r>
        <w:rPr>
          <w:spacing w:val="-2"/>
        </w:rPr>
        <w:t>психолога</w:t>
      </w:r>
      <w:r w:rsidR="00543922">
        <w:rPr>
          <w:spacing w:val="-2"/>
        </w:rPr>
        <w:t xml:space="preserve"> </w:t>
      </w:r>
      <w:r>
        <w:rPr>
          <w:spacing w:val="-2"/>
        </w:rPr>
        <w:t>в</w:t>
      </w:r>
      <w:r w:rsidR="00543922">
        <w:rPr>
          <w:spacing w:val="-2"/>
        </w:rPr>
        <w:t xml:space="preserve"> </w:t>
      </w:r>
      <w:r>
        <w:rPr>
          <w:spacing w:val="-2"/>
        </w:rPr>
        <w:t>лагере</w:t>
      </w:r>
      <w:r w:rsidR="00543922">
        <w:rPr>
          <w:spacing w:val="-2"/>
        </w:rPr>
        <w:t xml:space="preserve"> </w:t>
      </w:r>
      <w:r>
        <w:rPr>
          <w:spacing w:val="-2"/>
        </w:rPr>
        <w:t>также</w:t>
      </w:r>
      <w:r w:rsidR="00543922">
        <w:rPr>
          <w:spacing w:val="-2"/>
        </w:rPr>
        <w:t xml:space="preserve"> </w:t>
      </w:r>
      <w:r>
        <w:rPr>
          <w:spacing w:val="-2"/>
        </w:rPr>
        <w:t>обусловлена</w:t>
      </w:r>
      <w:r w:rsidR="00543922">
        <w:rPr>
          <w:spacing w:val="-2"/>
        </w:rPr>
        <w:t xml:space="preserve"> </w:t>
      </w:r>
      <w:r>
        <w:rPr>
          <w:spacing w:val="-2"/>
        </w:rPr>
        <w:t>целым</w:t>
      </w:r>
      <w:r w:rsidR="00543922">
        <w:rPr>
          <w:spacing w:val="-2"/>
        </w:rPr>
        <w:t xml:space="preserve"> </w:t>
      </w:r>
      <w:r>
        <w:rPr>
          <w:spacing w:val="-2"/>
        </w:rPr>
        <w:t>рядом</w:t>
      </w:r>
      <w:r w:rsidR="00543922">
        <w:rPr>
          <w:spacing w:val="-2"/>
        </w:rPr>
        <w:t xml:space="preserve"> </w:t>
      </w:r>
      <w:r>
        <w:rPr>
          <w:spacing w:val="-2"/>
        </w:rPr>
        <w:t>причин:</w:t>
      </w:r>
    </w:p>
    <w:p w14:paraId="7F2B735B" w14:textId="77777777" w:rsidR="00865A25" w:rsidRDefault="00865A25">
      <w:pPr>
        <w:pStyle w:val="a3"/>
        <w:spacing w:line="276" w:lineRule="exact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2A0FCA1F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  <w:tab w:val="left" w:pos="2341"/>
          <w:tab w:val="left" w:pos="2661"/>
          <w:tab w:val="left" w:pos="3930"/>
          <w:tab w:val="left" w:pos="4705"/>
          <w:tab w:val="left" w:pos="5027"/>
          <w:tab w:val="left" w:pos="5910"/>
          <w:tab w:val="left" w:pos="7084"/>
          <w:tab w:val="left" w:pos="9102"/>
        </w:tabs>
        <w:spacing w:before="69" w:line="278" w:lineRule="auto"/>
        <w:ind w:left="285" w:right="846" w:firstLine="0"/>
        <w:rPr>
          <w:sz w:val="24"/>
        </w:rPr>
      </w:pPr>
      <w:r>
        <w:rPr>
          <w:spacing w:val="-2"/>
          <w:sz w:val="24"/>
        </w:rPr>
        <w:lastRenderedPageBreak/>
        <w:t>содействие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новым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(разновозрастные</w:t>
      </w:r>
      <w:r>
        <w:rPr>
          <w:sz w:val="24"/>
        </w:rPr>
        <w:tab/>
      </w:r>
      <w:r>
        <w:rPr>
          <w:spacing w:val="-2"/>
          <w:sz w:val="24"/>
        </w:rPr>
        <w:t xml:space="preserve">группы, </w:t>
      </w:r>
      <w:r>
        <w:rPr>
          <w:sz w:val="24"/>
        </w:rPr>
        <w:t>временный детский коллектив);</w:t>
      </w:r>
    </w:p>
    <w:p w14:paraId="4302308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Вероятность возникновения конфликтных ситуаций;</w:t>
      </w:r>
    </w:p>
    <w:p w14:paraId="1F5E289B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  <w:tab w:val="left" w:pos="2051"/>
          <w:tab w:val="left" w:pos="2838"/>
          <w:tab w:val="left" w:pos="3162"/>
          <w:tab w:val="left" w:pos="5277"/>
          <w:tab w:val="left" w:pos="7052"/>
          <w:tab w:val="left" w:pos="8176"/>
          <w:tab w:val="left" w:pos="8521"/>
        </w:tabs>
        <w:spacing w:before="41" w:line="276" w:lineRule="auto"/>
        <w:ind w:left="285" w:right="845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индивидуальными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личностными </w:t>
      </w:r>
      <w:r>
        <w:rPr>
          <w:sz w:val="24"/>
        </w:rPr>
        <w:t xml:space="preserve">характеристиками (тревожность, агрессивность, неуверенность, замкнутость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);</w:t>
      </w:r>
    </w:p>
    <w:p w14:paraId="5D36132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1" w:line="276" w:lineRule="auto"/>
        <w:ind w:left="285" w:right="843" w:firstLine="0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14:paraId="74E853D7" w14:textId="77777777" w:rsidR="00865A25" w:rsidRDefault="003961A0">
      <w:pPr>
        <w:pStyle w:val="a3"/>
        <w:spacing w:line="276" w:lineRule="auto"/>
        <w:ind w:right="843"/>
      </w:pPr>
      <w:r>
        <w:t>Поэтому целью работы психологической службы пришкольного лагеря «Родник»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</w:t>
      </w:r>
    </w:p>
    <w:p w14:paraId="73D47745" w14:textId="2A9F21AA" w:rsidR="00865A25" w:rsidRDefault="003961A0">
      <w:pPr>
        <w:pStyle w:val="a3"/>
        <w:ind w:left="525"/>
      </w:pPr>
      <w:r>
        <w:rPr>
          <w:spacing w:val="-2"/>
        </w:rPr>
        <w:t xml:space="preserve">Для </w:t>
      </w:r>
      <w:r w:rsidR="00543922">
        <w:rPr>
          <w:spacing w:val="-2"/>
        </w:rPr>
        <w:t>достижения поставленной</w:t>
      </w:r>
      <w:r>
        <w:rPr>
          <w:spacing w:val="-2"/>
        </w:rPr>
        <w:t xml:space="preserve"> цели необходимо решение ряда</w:t>
      </w:r>
      <w:r w:rsidR="00543922">
        <w:rPr>
          <w:spacing w:val="-2"/>
        </w:rPr>
        <w:t xml:space="preserve"> </w:t>
      </w:r>
      <w:r>
        <w:rPr>
          <w:spacing w:val="-2"/>
        </w:rPr>
        <w:t>задач:</w:t>
      </w:r>
    </w:p>
    <w:p w14:paraId="235541AC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6" w:lineRule="auto"/>
        <w:ind w:left="285" w:right="844" w:firstLine="0"/>
        <w:rPr>
          <w:sz w:val="24"/>
        </w:rPr>
      </w:pPr>
      <w:r>
        <w:rPr>
          <w:sz w:val="24"/>
        </w:rPr>
        <w:t>оказаниепомощивсозданииблагоприятногоклиматавдетскомколлективекак основного фактора адаптации в условиях лагеря;</w:t>
      </w:r>
    </w:p>
    <w:p w14:paraId="5A6464E9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  <w:tab w:val="left" w:pos="2349"/>
          <w:tab w:val="left" w:pos="3323"/>
          <w:tab w:val="left" w:pos="5219"/>
          <w:tab w:val="left" w:pos="6733"/>
          <w:tab w:val="left" w:pos="8677"/>
        </w:tabs>
        <w:spacing w:line="278" w:lineRule="auto"/>
        <w:ind w:left="285" w:right="844" w:firstLine="0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снятию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напряжения;</w:t>
      </w:r>
      <w:r>
        <w:rPr>
          <w:sz w:val="24"/>
        </w:rPr>
        <w:tab/>
      </w:r>
      <w:r>
        <w:rPr>
          <w:spacing w:val="-2"/>
          <w:sz w:val="24"/>
        </w:rPr>
        <w:t>способствование</w:t>
      </w:r>
      <w:r>
        <w:rPr>
          <w:sz w:val="24"/>
        </w:rPr>
        <w:tab/>
      </w:r>
      <w:r>
        <w:rPr>
          <w:spacing w:val="-2"/>
          <w:sz w:val="24"/>
        </w:rPr>
        <w:t xml:space="preserve">построению </w:t>
      </w:r>
      <w:r>
        <w:rPr>
          <w:sz w:val="24"/>
        </w:rPr>
        <w:t>эффективного взаимодействия детей и педагогов;</w:t>
      </w:r>
    </w:p>
    <w:p w14:paraId="3EA698EA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4" w:firstLine="0"/>
        <w:rPr>
          <w:sz w:val="24"/>
        </w:rPr>
      </w:pPr>
      <w:r>
        <w:rPr>
          <w:sz w:val="24"/>
        </w:rPr>
        <w:t xml:space="preserve">формированиеосознанногоотношенияребёнкаксобственномуздоровьюкакк </w:t>
      </w:r>
      <w:r>
        <w:rPr>
          <w:spacing w:val="-2"/>
          <w:sz w:val="24"/>
        </w:rPr>
        <w:t>ценности;</w:t>
      </w:r>
    </w:p>
    <w:p w14:paraId="2DF7E373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Изучение психофизиологического состояния детей.</w:t>
      </w:r>
    </w:p>
    <w:p w14:paraId="568FF8A8" w14:textId="77777777" w:rsidR="00865A25" w:rsidRDefault="003961A0">
      <w:pPr>
        <w:pStyle w:val="a3"/>
        <w:spacing w:before="37" w:line="276" w:lineRule="auto"/>
        <w:ind w:right="842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14:paraId="5C350289" w14:textId="77777777" w:rsidR="00865A25" w:rsidRDefault="003961A0">
      <w:pPr>
        <w:pStyle w:val="a3"/>
        <w:spacing w:line="278" w:lineRule="auto"/>
        <w:ind w:right="845" w:firstLine="240"/>
      </w:pPr>
      <w:r>
        <w:t>Для реализации целей и задач работа педагога-психолога проводится по четырем основным направлениям:</w:t>
      </w:r>
    </w:p>
    <w:p w14:paraId="1F50C02A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диагностическому;</w:t>
      </w:r>
    </w:p>
    <w:p w14:paraId="4DCBDC25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0"/>
        <w:rPr>
          <w:sz w:val="24"/>
        </w:rPr>
      </w:pPr>
      <w:r>
        <w:rPr>
          <w:spacing w:val="-5"/>
          <w:sz w:val="24"/>
        </w:rPr>
        <w:t>коррекционно-</w:t>
      </w:r>
      <w:r>
        <w:rPr>
          <w:spacing w:val="-2"/>
          <w:sz w:val="24"/>
        </w:rPr>
        <w:t>развивающему;</w:t>
      </w:r>
    </w:p>
    <w:p w14:paraId="75A2FE3F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0"/>
        <w:rPr>
          <w:sz w:val="24"/>
        </w:rPr>
      </w:pPr>
      <w:r>
        <w:rPr>
          <w:spacing w:val="-2"/>
          <w:sz w:val="24"/>
        </w:rPr>
        <w:t>консультативному;</w:t>
      </w:r>
    </w:p>
    <w:p w14:paraId="5454217D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4"/>
        <w:rPr>
          <w:sz w:val="24"/>
        </w:rPr>
      </w:pPr>
      <w:r>
        <w:rPr>
          <w:spacing w:val="-2"/>
          <w:sz w:val="24"/>
        </w:rPr>
        <w:t>профилактическому.</w:t>
      </w:r>
    </w:p>
    <w:p w14:paraId="13D4FCEC" w14:textId="35DB413D" w:rsidR="00865A25" w:rsidRDefault="003961A0">
      <w:pPr>
        <w:pStyle w:val="a3"/>
        <w:spacing w:before="40" w:line="276" w:lineRule="auto"/>
        <w:ind w:right="842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</w:t>
      </w:r>
      <w:r w:rsidR="00543922">
        <w:t xml:space="preserve"> </w:t>
      </w:r>
      <w:r>
        <w:t>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52B14D42" w14:textId="77777777" w:rsidR="00865A25" w:rsidRDefault="00865A25">
      <w:pPr>
        <w:pStyle w:val="a3"/>
        <w:spacing w:before="45"/>
        <w:ind w:left="0"/>
      </w:pPr>
    </w:p>
    <w:p w14:paraId="6BB262B3" w14:textId="376289C4" w:rsidR="00865A25" w:rsidRDefault="003961A0">
      <w:pPr>
        <w:pStyle w:val="2"/>
        <w:numPr>
          <w:ilvl w:val="3"/>
          <w:numId w:val="6"/>
        </w:numPr>
        <w:tabs>
          <w:tab w:val="left" w:pos="3829"/>
        </w:tabs>
        <w:ind w:left="3829" w:hanging="405"/>
      </w:pPr>
      <w:r>
        <w:rPr>
          <w:spacing w:val="-4"/>
        </w:rPr>
        <w:t>Модуль</w:t>
      </w:r>
      <w:r w:rsidR="00543922">
        <w:rPr>
          <w:spacing w:val="-4"/>
        </w:rPr>
        <w:t xml:space="preserve"> </w:t>
      </w:r>
      <w:r>
        <w:rPr>
          <w:spacing w:val="-2"/>
        </w:rPr>
        <w:t>«Самоуправление»</w:t>
      </w:r>
    </w:p>
    <w:p w14:paraId="2BEB4C56" w14:textId="77777777" w:rsidR="00865A25" w:rsidRDefault="00865A25">
      <w:pPr>
        <w:pStyle w:val="a3"/>
        <w:spacing w:before="79"/>
        <w:ind w:left="0"/>
        <w:rPr>
          <w:b/>
        </w:rPr>
      </w:pPr>
    </w:p>
    <w:p w14:paraId="0E23AA10" w14:textId="77777777" w:rsidR="00865A25" w:rsidRDefault="003961A0">
      <w:pPr>
        <w:pStyle w:val="a3"/>
        <w:spacing w:line="276" w:lineRule="auto"/>
        <w:ind w:right="842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3E6C4CD8" w14:textId="77777777" w:rsidR="00865A25" w:rsidRDefault="003961A0">
      <w:pPr>
        <w:pStyle w:val="a3"/>
        <w:spacing w:line="276" w:lineRule="auto"/>
        <w:ind w:right="845"/>
      </w:pPr>
      <w:r>
        <w:t xml:space="preserve"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</w:t>
      </w:r>
      <w:r>
        <w:rPr>
          <w:spacing w:val="-2"/>
        </w:rPr>
        <w:t>самоуправления</w:t>
      </w:r>
    </w:p>
    <w:p w14:paraId="6F11B202" w14:textId="77777777" w:rsidR="00865A25" w:rsidRDefault="00865A25">
      <w:pPr>
        <w:pStyle w:val="a3"/>
        <w:spacing w:line="276" w:lineRule="auto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26469817" w14:textId="3EA233F7" w:rsidR="00865A25" w:rsidRDefault="003961A0">
      <w:pPr>
        <w:pStyle w:val="a3"/>
        <w:spacing w:before="69" w:line="276" w:lineRule="auto"/>
        <w:ind w:right="842"/>
      </w:pPr>
      <w:r>
        <w:lastRenderedPageBreak/>
        <w:t>относятся:</w:t>
      </w:r>
      <w:r w:rsidR="00543922">
        <w:t xml:space="preserve"> </w:t>
      </w:r>
      <w:r>
        <w:t>деятельность дежурного отряда, работа творческих и</w:t>
      </w:r>
      <w:r w:rsidR="00543922">
        <w:t xml:space="preserve"> </w:t>
      </w:r>
      <w:r>
        <w:t>инициативных групп,</w:t>
      </w:r>
      <w:r w:rsidR="00543922"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9AC1270" w14:textId="77777777" w:rsidR="00865A25" w:rsidRDefault="00865A25">
      <w:pPr>
        <w:pStyle w:val="a3"/>
        <w:spacing w:before="47"/>
        <w:ind w:left="0"/>
      </w:pPr>
    </w:p>
    <w:p w14:paraId="0A25EF5B" w14:textId="6FB05AD4" w:rsidR="00865A25" w:rsidRDefault="003961A0">
      <w:pPr>
        <w:pStyle w:val="2"/>
        <w:numPr>
          <w:ilvl w:val="3"/>
          <w:numId w:val="6"/>
        </w:numPr>
        <w:tabs>
          <w:tab w:val="left" w:pos="3236"/>
        </w:tabs>
        <w:ind w:left="3236" w:hanging="419"/>
      </w:pPr>
      <w:r>
        <w:rPr>
          <w:spacing w:val="-2"/>
        </w:rPr>
        <w:t>Модуль</w:t>
      </w:r>
      <w:r w:rsidR="00543922">
        <w:rPr>
          <w:spacing w:val="-2"/>
        </w:rPr>
        <w:t xml:space="preserve"> </w:t>
      </w:r>
      <w:r>
        <w:rPr>
          <w:spacing w:val="-2"/>
        </w:rPr>
        <w:t>«Инклюзивное пространство»</w:t>
      </w:r>
    </w:p>
    <w:p w14:paraId="03589644" w14:textId="77777777" w:rsidR="00865A25" w:rsidRDefault="00865A25">
      <w:pPr>
        <w:pStyle w:val="a3"/>
        <w:spacing w:before="77"/>
        <w:ind w:left="0"/>
        <w:rPr>
          <w:b/>
        </w:rPr>
      </w:pPr>
    </w:p>
    <w:p w14:paraId="49A14983" w14:textId="77777777" w:rsidR="00865A25" w:rsidRDefault="003961A0">
      <w:pPr>
        <w:pStyle w:val="a3"/>
        <w:spacing w:line="276" w:lineRule="auto"/>
        <w:ind w:right="842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62AA9B05" w14:textId="77777777" w:rsidR="00865A25" w:rsidRDefault="003961A0">
      <w:pPr>
        <w:pStyle w:val="a3"/>
        <w:spacing w:line="278" w:lineRule="auto"/>
        <w:ind w:right="845" w:firstLine="240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14:paraId="5CD00151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6" w:firstLine="0"/>
        <w:rPr>
          <w:sz w:val="24"/>
        </w:rPr>
      </w:pPr>
      <w:r>
        <w:rPr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14:paraId="20451B6A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6" w:firstLine="0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77C92679" w14:textId="77777777" w:rsidR="00865A25" w:rsidRDefault="003961A0">
      <w:pPr>
        <w:pStyle w:val="a3"/>
        <w:spacing w:line="276" w:lineRule="auto"/>
        <w:ind w:right="846" w:firstLine="24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46A1BBA" w14:textId="77777777" w:rsidR="00865A25" w:rsidRDefault="003961A0">
      <w:pPr>
        <w:pStyle w:val="a3"/>
        <w:ind w:left="585"/>
      </w:pPr>
      <w:r>
        <w:rPr>
          <w:spacing w:val="-2"/>
        </w:rPr>
        <w:t xml:space="preserve">При организации воспитания детей с ОВЗ, инвалидностью следует ориентироваться </w:t>
      </w:r>
      <w:r>
        <w:rPr>
          <w:spacing w:val="-5"/>
        </w:rPr>
        <w:t>на:</w:t>
      </w:r>
    </w:p>
    <w:p w14:paraId="5DB5D1B2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38" w:line="276" w:lineRule="auto"/>
        <w:ind w:left="285" w:right="842" w:firstLine="0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BBDD38E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3" w:firstLine="0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— дефектологов;</w:t>
      </w:r>
    </w:p>
    <w:p w14:paraId="052CFDBD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8" w:lineRule="auto"/>
        <w:ind w:left="285" w:right="845" w:firstLine="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E22E824" w14:textId="77777777" w:rsidR="00865A25" w:rsidRDefault="003961A0">
      <w:pPr>
        <w:pStyle w:val="a3"/>
        <w:spacing w:line="276" w:lineRule="auto"/>
        <w:ind w:right="845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14:paraId="64C4CEC3" w14:textId="77777777" w:rsidR="00865A25" w:rsidRDefault="00865A25">
      <w:pPr>
        <w:pStyle w:val="a3"/>
        <w:spacing w:before="40"/>
        <w:ind w:left="0"/>
      </w:pPr>
    </w:p>
    <w:p w14:paraId="0E99BBDF" w14:textId="5B995786" w:rsidR="00865A25" w:rsidRDefault="003961A0">
      <w:pPr>
        <w:pStyle w:val="2"/>
        <w:numPr>
          <w:ilvl w:val="3"/>
          <w:numId w:val="6"/>
        </w:numPr>
        <w:tabs>
          <w:tab w:val="left" w:pos="3807"/>
        </w:tabs>
        <w:spacing w:before="1"/>
        <w:ind w:left="3807" w:hanging="405"/>
      </w:pPr>
      <w:r>
        <w:rPr>
          <w:spacing w:val="-4"/>
        </w:rPr>
        <w:t>Модуль</w:t>
      </w:r>
      <w:r w:rsidR="00543922"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14:paraId="1C66E5F1" w14:textId="77777777" w:rsidR="00865A25" w:rsidRDefault="00865A25">
      <w:pPr>
        <w:pStyle w:val="a3"/>
        <w:spacing w:before="76"/>
        <w:ind w:left="0"/>
        <w:rPr>
          <w:b/>
        </w:rPr>
      </w:pPr>
    </w:p>
    <w:p w14:paraId="3994D153" w14:textId="77777777" w:rsidR="00865A25" w:rsidRDefault="003961A0">
      <w:pPr>
        <w:pStyle w:val="a3"/>
        <w:spacing w:line="276" w:lineRule="auto"/>
        <w:ind w:right="845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78041DE6" w14:textId="77777777" w:rsidR="00865A25" w:rsidRDefault="00865A25">
      <w:pPr>
        <w:pStyle w:val="a3"/>
        <w:spacing w:line="276" w:lineRule="auto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73E7959E" w14:textId="77777777" w:rsidR="00865A25" w:rsidRDefault="003961A0">
      <w:pPr>
        <w:pStyle w:val="a3"/>
        <w:spacing w:before="69" w:line="276" w:lineRule="auto"/>
        <w:ind w:right="843" w:firstLine="180"/>
      </w:pPr>
      <w:r>
        <w:lastRenderedPageBreak/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6A21EBE3" w14:textId="77777777" w:rsidR="00865A25" w:rsidRDefault="003961A0">
      <w:pPr>
        <w:pStyle w:val="a3"/>
        <w:spacing w:before="2"/>
      </w:pPr>
      <w:r>
        <w:t xml:space="preserve">Эта работа осуществляется </w:t>
      </w:r>
      <w:r>
        <w:rPr>
          <w:spacing w:val="-2"/>
        </w:rPr>
        <w:t>через:</w:t>
      </w:r>
    </w:p>
    <w:p w14:paraId="18E21556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0" w:line="276" w:lineRule="auto"/>
        <w:ind w:left="285" w:right="847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7B0215F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3" w:firstLine="0"/>
        <w:rPr>
          <w:sz w:val="24"/>
        </w:rPr>
      </w:pPr>
      <w:r>
        <w:rPr>
          <w:sz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</w:rPr>
        <w:t>деятельности;</w:t>
      </w:r>
    </w:p>
    <w:p w14:paraId="41DEABD5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1" w:line="276" w:lineRule="auto"/>
        <w:ind w:left="285" w:right="843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46F5A172" w14:textId="77777777" w:rsidR="00865A25" w:rsidRDefault="00865A25">
      <w:pPr>
        <w:pStyle w:val="a3"/>
        <w:spacing w:before="46"/>
        <w:ind w:left="0"/>
      </w:pPr>
    </w:p>
    <w:p w14:paraId="7959F671" w14:textId="24BF87B9" w:rsidR="00865A25" w:rsidRDefault="003961A0">
      <w:pPr>
        <w:pStyle w:val="2"/>
        <w:numPr>
          <w:ilvl w:val="3"/>
          <w:numId w:val="6"/>
        </w:numPr>
        <w:tabs>
          <w:tab w:val="left" w:pos="3099"/>
        </w:tabs>
        <w:ind w:left="3099" w:hanging="419"/>
      </w:pPr>
      <w:r>
        <w:rPr>
          <w:spacing w:val="-2"/>
        </w:rPr>
        <w:t>Модуль</w:t>
      </w:r>
      <w:r w:rsidR="00543922">
        <w:rPr>
          <w:spacing w:val="-2"/>
        </w:rPr>
        <w:t xml:space="preserve"> </w:t>
      </w:r>
      <w:r>
        <w:rPr>
          <w:spacing w:val="-2"/>
        </w:rPr>
        <w:t>«Профилактика и безопасность»</w:t>
      </w:r>
    </w:p>
    <w:p w14:paraId="264FE719" w14:textId="77777777" w:rsidR="00865A25" w:rsidRDefault="00865A25">
      <w:pPr>
        <w:pStyle w:val="a3"/>
        <w:spacing w:before="77"/>
        <w:ind w:left="0"/>
        <w:rPr>
          <w:b/>
        </w:rPr>
      </w:pPr>
    </w:p>
    <w:p w14:paraId="14DA63CA" w14:textId="755FC9EC" w:rsidR="00865A25" w:rsidRDefault="003961A0">
      <w:pPr>
        <w:pStyle w:val="a3"/>
        <w:spacing w:line="276" w:lineRule="auto"/>
        <w:ind w:right="842"/>
      </w:pPr>
      <w:r>
        <w:t>Профилактика и безопасность–профилактика девиантного поведения,</w:t>
      </w:r>
      <w:r w:rsidR="00543922">
        <w:t xml:space="preserve"> </w:t>
      </w:r>
      <w:r>
        <w:t>конфликтов,</w:t>
      </w:r>
      <w:r w:rsidR="00543922">
        <w:t xml:space="preserve"> </w:t>
      </w:r>
      <w:r>
        <w:t>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07C9D0CB" w14:textId="77777777" w:rsidR="00865A25" w:rsidRDefault="003961A0">
      <w:pPr>
        <w:pStyle w:val="a3"/>
        <w:spacing w:line="276" w:lineRule="auto"/>
        <w:ind w:right="842" w:firstLine="120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2D6323F3" w14:textId="1C23512C" w:rsidR="00865A25" w:rsidRDefault="00543922">
      <w:pPr>
        <w:pStyle w:val="a4"/>
        <w:numPr>
          <w:ilvl w:val="1"/>
          <w:numId w:val="10"/>
        </w:numPr>
        <w:tabs>
          <w:tab w:val="left" w:pos="993"/>
        </w:tabs>
        <w:spacing w:before="1"/>
        <w:rPr>
          <w:sz w:val="24"/>
        </w:rPr>
      </w:pPr>
      <w:r>
        <w:rPr>
          <w:sz w:val="24"/>
        </w:rPr>
        <w:t>Ф</w:t>
      </w:r>
      <w:r w:rsidR="003961A0">
        <w:rPr>
          <w:sz w:val="24"/>
        </w:rPr>
        <w:t>изическую</w:t>
      </w:r>
      <w:r>
        <w:rPr>
          <w:sz w:val="24"/>
        </w:rPr>
        <w:t xml:space="preserve"> </w:t>
      </w:r>
      <w:r w:rsidR="003961A0">
        <w:rPr>
          <w:sz w:val="24"/>
        </w:rPr>
        <w:t>и</w:t>
      </w:r>
      <w:r>
        <w:rPr>
          <w:sz w:val="24"/>
        </w:rPr>
        <w:t xml:space="preserve"> </w:t>
      </w:r>
      <w:r w:rsidR="003961A0">
        <w:rPr>
          <w:sz w:val="24"/>
        </w:rPr>
        <w:t>психологическую</w:t>
      </w:r>
      <w:r>
        <w:rPr>
          <w:sz w:val="24"/>
        </w:rPr>
        <w:t xml:space="preserve"> </w:t>
      </w:r>
      <w:r w:rsidR="003961A0">
        <w:rPr>
          <w:sz w:val="24"/>
        </w:rPr>
        <w:t>безопасность</w:t>
      </w:r>
      <w:r>
        <w:rPr>
          <w:sz w:val="24"/>
        </w:rPr>
        <w:t xml:space="preserve"> </w:t>
      </w:r>
      <w:r w:rsidR="003961A0">
        <w:rPr>
          <w:sz w:val="24"/>
        </w:rPr>
        <w:t>ребенка</w:t>
      </w:r>
      <w:r>
        <w:rPr>
          <w:sz w:val="24"/>
        </w:rPr>
        <w:t xml:space="preserve"> </w:t>
      </w:r>
      <w:r w:rsidR="003961A0">
        <w:rPr>
          <w:sz w:val="24"/>
        </w:rPr>
        <w:t>в</w:t>
      </w:r>
      <w:r>
        <w:rPr>
          <w:sz w:val="24"/>
        </w:rPr>
        <w:t xml:space="preserve"> </w:t>
      </w:r>
      <w:r w:rsidR="003961A0">
        <w:rPr>
          <w:sz w:val="24"/>
        </w:rPr>
        <w:t>новых</w:t>
      </w:r>
      <w:r>
        <w:rPr>
          <w:sz w:val="24"/>
        </w:rPr>
        <w:t xml:space="preserve"> </w:t>
      </w:r>
      <w:r w:rsidR="003961A0">
        <w:rPr>
          <w:spacing w:val="-2"/>
          <w:sz w:val="24"/>
        </w:rPr>
        <w:t>условиях;</w:t>
      </w:r>
    </w:p>
    <w:p w14:paraId="3BA92570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6" w:lineRule="auto"/>
        <w:ind w:left="285" w:right="843" w:firstLine="0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D70790F" w14:textId="11EDCD85" w:rsidR="00865A25" w:rsidRDefault="003961A0">
      <w:pPr>
        <w:pStyle w:val="a4"/>
        <w:numPr>
          <w:ilvl w:val="1"/>
          <w:numId w:val="10"/>
        </w:numPr>
        <w:tabs>
          <w:tab w:val="left" w:pos="992"/>
        </w:tabs>
        <w:spacing w:before="1" w:line="276" w:lineRule="auto"/>
        <w:ind w:left="285" w:right="842" w:firstLine="0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  <w:r w:rsidR="00543922">
        <w:rPr>
          <w:sz w:val="24"/>
        </w:rPr>
        <w:t xml:space="preserve"> </w:t>
      </w:r>
      <w:r>
        <w:rPr>
          <w:sz w:val="24"/>
        </w:rP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02146BD2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3" w:firstLine="0"/>
        <w:rPr>
          <w:sz w:val="24"/>
        </w:rPr>
      </w:pPr>
      <w:r>
        <w:rPr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негативному воздействию, групповому давлению;</w:t>
      </w:r>
    </w:p>
    <w:p w14:paraId="1CA453F0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3" w:firstLine="0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14:paraId="296CE34B" w14:textId="77777777" w:rsidR="00865A25" w:rsidRDefault="00865A25">
      <w:pPr>
        <w:pStyle w:val="a4"/>
        <w:spacing w:line="276" w:lineRule="auto"/>
        <w:rPr>
          <w:sz w:val="24"/>
        </w:rPr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5B7BAB83" w14:textId="77777777" w:rsidR="00865A25" w:rsidRDefault="003961A0">
      <w:pPr>
        <w:pStyle w:val="2"/>
        <w:numPr>
          <w:ilvl w:val="2"/>
          <w:numId w:val="6"/>
        </w:numPr>
        <w:tabs>
          <w:tab w:val="left" w:pos="2337"/>
        </w:tabs>
        <w:spacing w:before="69"/>
        <w:ind w:left="2337" w:hanging="231"/>
        <w:jc w:val="left"/>
      </w:pPr>
      <w:r>
        <w:rPr>
          <w:spacing w:val="-4"/>
        </w:rPr>
        <w:lastRenderedPageBreak/>
        <w:t>Вариативные модули (дополнительные компоненты)</w:t>
      </w:r>
    </w:p>
    <w:p w14:paraId="560CB1FE" w14:textId="77777777" w:rsidR="00865A25" w:rsidRDefault="00865A25">
      <w:pPr>
        <w:pStyle w:val="a3"/>
        <w:spacing w:before="89"/>
        <w:ind w:left="0"/>
        <w:rPr>
          <w:b/>
        </w:rPr>
      </w:pPr>
    </w:p>
    <w:p w14:paraId="7CACB21C" w14:textId="6AF21432" w:rsidR="00865A25" w:rsidRDefault="003961A0">
      <w:pPr>
        <w:pStyle w:val="a4"/>
        <w:numPr>
          <w:ilvl w:val="3"/>
          <w:numId w:val="6"/>
        </w:numPr>
        <w:tabs>
          <w:tab w:val="left" w:pos="3625"/>
        </w:tabs>
        <w:ind w:left="3625" w:hanging="405"/>
        <w:rPr>
          <w:b/>
          <w:sz w:val="24"/>
        </w:rPr>
      </w:pPr>
      <w:r>
        <w:rPr>
          <w:b/>
          <w:spacing w:val="-2"/>
          <w:sz w:val="24"/>
        </w:rPr>
        <w:t>Модуль</w:t>
      </w:r>
      <w:r w:rsidR="0054392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«Экскурсии и походы»</w:t>
      </w:r>
    </w:p>
    <w:p w14:paraId="7646F41A" w14:textId="77777777" w:rsidR="00865A25" w:rsidRDefault="00865A25">
      <w:pPr>
        <w:pStyle w:val="a3"/>
        <w:spacing w:before="77"/>
        <w:ind w:left="0"/>
        <w:rPr>
          <w:b/>
        </w:rPr>
      </w:pPr>
    </w:p>
    <w:p w14:paraId="573CB495" w14:textId="5AC801CF" w:rsidR="00865A25" w:rsidRDefault="003961A0">
      <w:pPr>
        <w:pStyle w:val="a3"/>
        <w:tabs>
          <w:tab w:val="left" w:pos="1593"/>
          <w:tab w:val="left" w:pos="2910"/>
          <w:tab w:val="left" w:pos="3277"/>
          <w:tab w:val="left" w:pos="3937"/>
          <w:tab w:val="left" w:pos="4787"/>
          <w:tab w:val="left" w:pos="5344"/>
          <w:tab w:val="left" w:pos="6119"/>
          <w:tab w:val="left" w:pos="7741"/>
          <w:tab w:val="left" w:pos="9088"/>
        </w:tabs>
        <w:spacing w:line="276" w:lineRule="auto"/>
        <w:ind w:right="843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</w:t>
      </w:r>
      <w:r w:rsidR="00543922">
        <w:t xml:space="preserve"> </w:t>
      </w:r>
      <w:r>
        <w:t>культурной, природной среде, научиться уважительно</w:t>
      </w:r>
      <w:r w:rsidR="00543922">
        <w:t xml:space="preserve"> </w:t>
      </w:r>
      <w:r>
        <w:t>и бережно относиться к ней,</w:t>
      </w:r>
      <w:r w:rsidR="00543922">
        <w:t xml:space="preserve"> </w:t>
      </w:r>
      <w:r>
        <w:t>приобрести</w:t>
      </w:r>
      <w:r w:rsidR="00543922">
        <w:t xml:space="preserve"> </w:t>
      </w:r>
      <w:r>
        <w:t>важный</w:t>
      </w:r>
      <w:r w:rsidR="00543922">
        <w:t xml:space="preserve"> </w:t>
      </w:r>
      <w:r>
        <w:t>опыт</w:t>
      </w:r>
      <w:r w:rsidR="00543922">
        <w:t xml:space="preserve"> </w:t>
      </w:r>
      <w:r>
        <w:t>социально</w:t>
      </w:r>
      <w:r w:rsidR="00543922">
        <w:t xml:space="preserve"> </w:t>
      </w:r>
      <w:r>
        <w:t>одобряемого</w:t>
      </w:r>
      <w:r w:rsidR="00543922">
        <w:t xml:space="preserve"> </w:t>
      </w:r>
      <w:r>
        <w:t>поведения</w:t>
      </w:r>
      <w:r w:rsidR="00543922">
        <w:t xml:space="preserve"> </w:t>
      </w:r>
      <w: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ситуациях.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организуются</w:t>
      </w:r>
      <w:r>
        <w:tab/>
      </w:r>
      <w:r>
        <w:rPr>
          <w:spacing w:val="-2"/>
        </w:rPr>
        <w:t>туристские</w:t>
      </w:r>
      <w:r>
        <w:tab/>
      </w:r>
      <w:r>
        <w:rPr>
          <w:spacing w:val="-2"/>
        </w:rPr>
        <w:t xml:space="preserve">походы, </w:t>
      </w:r>
      <w:r>
        <w:t>экологические тропы, тематические экскурсии: профориентационные экскурсии, экскурсии по памятным местам и в музей.</w:t>
      </w:r>
    </w:p>
    <w:p w14:paraId="49E9E5B9" w14:textId="2CF210E4" w:rsidR="00865A25" w:rsidRDefault="003961A0">
      <w:pPr>
        <w:pStyle w:val="a3"/>
        <w:spacing w:before="1" w:line="276" w:lineRule="auto"/>
        <w:ind w:right="841" w:firstLine="172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</w:t>
      </w:r>
      <w:r w:rsidR="00543922">
        <w:t xml:space="preserve"> </w:t>
      </w:r>
      <w:r>
        <w:t>сил,</w:t>
      </w:r>
      <w:r w:rsidR="00543922">
        <w:t xml:space="preserve"> </w:t>
      </w:r>
      <w:r>
        <w:t>имущества.</w:t>
      </w:r>
    </w:p>
    <w:p w14:paraId="291389ED" w14:textId="77777777" w:rsidR="00865A25" w:rsidRDefault="00865A25">
      <w:pPr>
        <w:pStyle w:val="a3"/>
        <w:spacing w:before="46"/>
        <w:ind w:left="0"/>
      </w:pPr>
    </w:p>
    <w:p w14:paraId="062E158B" w14:textId="62581C49" w:rsidR="00865A25" w:rsidRDefault="003961A0">
      <w:pPr>
        <w:pStyle w:val="2"/>
        <w:numPr>
          <w:ilvl w:val="3"/>
          <w:numId w:val="6"/>
        </w:numPr>
        <w:tabs>
          <w:tab w:val="left" w:pos="3406"/>
        </w:tabs>
        <w:ind w:left="3406" w:hanging="419"/>
      </w:pPr>
      <w:r>
        <w:rPr>
          <w:spacing w:val="-2"/>
        </w:rPr>
        <w:t>Модуль</w:t>
      </w:r>
      <w:r w:rsidR="00543922">
        <w:rPr>
          <w:spacing w:val="-2"/>
        </w:rPr>
        <w:t xml:space="preserve"> </w:t>
      </w:r>
      <w:r>
        <w:rPr>
          <w:spacing w:val="-2"/>
        </w:rPr>
        <w:t>«Цифровая</w:t>
      </w:r>
      <w:r w:rsidR="00543922">
        <w:rPr>
          <w:spacing w:val="-2"/>
        </w:rPr>
        <w:t xml:space="preserve"> </w:t>
      </w:r>
      <w:r>
        <w:rPr>
          <w:spacing w:val="-2"/>
        </w:rPr>
        <w:t>и</w:t>
      </w:r>
      <w:r w:rsidR="00543922">
        <w:rPr>
          <w:spacing w:val="-2"/>
        </w:rPr>
        <w:t xml:space="preserve"> </w:t>
      </w:r>
      <w:r>
        <w:rPr>
          <w:spacing w:val="-2"/>
        </w:rPr>
        <w:t>медиа-среда»</w:t>
      </w:r>
    </w:p>
    <w:p w14:paraId="40FC16CC" w14:textId="77777777" w:rsidR="00865A25" w:rsidRDefault="00865A25">
      <w:pPr>
        <w:pStyle w:val="a3"/>
        <w:spacing w:before="77"/>
        <w:ind w:left="0"/>
        <w:rPr>
          <w:b/>
        </w:rPr>
      </w:pPr>
    </w:p>
    <w:p w14:paraId="50F11FEE" w14:textId="77777777" w:rsidR="00865A25" w:rsidRDefault="003961A0">
      <w:pPr>
        <w:pStyle w:val="a3"/>
        <w:spacing w:line="278" w:lineRule="auto"/>
        <w:ind w:right="846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2FFABFB3" w14:textId="77777777" w:rsidR="00865A25" w:rsidRDefault="003961A0">
      <w:pPr>
        <w:pStyle w:val="a3"/>
        <w:spacing w:line="276" w:lineRule="auto"/>
        <w:ind w:right="846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558D11E7" w14:textId="77777777" w:rsidR="00865A25" w:rsidRDefault="003961A0">
      <w:pPr>
        <w:pStyle w:val="a3"/>
      </w:pPr>
      <w:r>
        <w:rPr>
          <w:spacing w:val="-2"/>
        </w:rPr>
        <w:t>Цифровая среда воспитания предполагает следующее:</w:t>
      </w:r>
    </w:p>
    <w:p w14:paraId="1DF8EE20" w14:textId="77777777" w:rsidR="00865A25" w:rsidRDefault="003961A0">
      <w:pPr>
        <w:pStyle w:val="a4"/>
        <w:numPr>
          <w:ilvl w:val="1"/>
          <w:numId w:val="10"/>
        </w:numPr>
        <w:tabs>
          <w:tab w:val="left" w:pos="285"/>
          <w:tab w:val="left" w:pos="993"/>
          <w:tab w:val="left" w:pos="2853"/>
          <w:tab w:val="left" w:pos="4180"/>
          <w:tab w:val="left" w:pos="6335"/>
          <w:tab w:val="left" w:pos="8125"/>
        </w:tabs>
        <w:spacing w:before="37" w:line="276" w:lineRule="auto"/>
        <w:ind w:left="285" w:right="845" w:hanging="1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информационной </w:t>
      </w:r>
      <w:r>
        <w:rPr>
          <w:sz w:val="24"/>
        </w:rPr>
        <w:t>грамотности, противодействие распространению идеологии терроризма;</w:t>
      </w:r>
    </w:p>
    <w:p w14:paraId="049DAB05" w14:textId="19641D42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2"/>
          <w:sz w:val="24"/>
        </w:rPr>
        <w:t>онлайн-мероприятия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официальных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группах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школы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социальных</w:t>
      </w:r>
      <w:r w:rsidR="0054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19B6B38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3" w:line="276" w:lineRule="auto"/>
        <w:ind w:left="285" w:right="846" w:firstLine="0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школы.</w:t>
      </w:r>
    </w:p>
    <w:p w14:paraId="3F169DFE" w14:textId="77777777" w:rsidR="00865A25" w:rsidRDefault="00865A25">
      <w:pPr>
        <w:pStyle w:val="a3"/>
        <w:ind w:left="0"/>
      </w:pPr>
    </w:p>
    <w:p w14:paraId="64E0F30A" w14:textId="77777777" w:rsidR="00865A25" w:rsidRDefault="00865A25">
      <w:pPr>
        <w:pStyle w:val="a3"/>
        <w:spacing w:before="85"/>
        <w:ind w:left="0"/>
      </w:pPr>
    </w:p>
    <w:p w14:paraId="7E215D4E" w14:textId="30C31EF4" w:rsidR="00865A25" w:rsidRDefault="003961A0">
      <w:pPr>
        <w:pStyle w:val="2"/>
        <w:spacing w:before="1"/>
        <w:ind w:left="1705"/>
      </w:pPr>
      <w:r>
        <w:rPr>
          <w:spacing w:val="-2"/>
        </w:rPr>
        <w:t>Раздел</w:t>
      </w:r>
      <w:r w:rsidR="00543922">
        <w:rPr>
          <w:spacing w:val="-2"/>
        </w:rPr>
        <w:t xml:space="preserve"> </w:t>
      </w:r>
      <w:r>
        <w:rPr>
          <w:spacing w:val="-2"/>
        </w:rPr>
        <w:t>IV. Организационные условия реализации программы.</w:t>
      </w:r>
    </w:p>
    <w:p w14:paraId="41F5A416" w14:textId="77777777" w:rsidR="00865A25" w:rsidRDefault="00865A25">
      <w:pPr>
        <w:pStyle w:val="a3"/>
        <w:spacing w:before="79"/>
        <w:ind w:left="0"/>
        <w:rPr>
          <w:b/>
        </w:rPr>
      </w:pPr>
    </w:p>
    <w:p w14:paraId="4AC66393" w14:textId="77777777" w:rsidR="00865A25" w:rsidRDefault="003961A0">
      <w:pPr>
        <w:pStyle w:val="a3"/>
        <w:spacing w:line="276" w:lineRule="auto"/>
        <w:ind w:right="843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14:paraId="483B396D" w14:textId="77777777" w:rsidR="00865A25" w:rsidRDefault="003961A0">
      <w:pPr>
        <w:pStyle w:val="a3"/>
        <w:spacing w:line="276" w:lineRule="auto"/>
        <w:ind w:right="843" w:firstLine="240"/>
      </w:pPr>
      <w:r>
        <w:t xml:space="preserve">Социокультурная среда села более консервативна и традиционная,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</w:t>
      </w:r>
      <w:r>
        <w:rPr>
          <w:spacing w:val="-2"/>
        </w:rPr>
        <w:t>села.</w:t>
      </w:r>
    </w:p>
    <w:p w14:paraId="7F50D84A" w14:textId="77777777" w:rsidR="00865A25" w:rsidRDefault="003961A0">
      <w:pPr>
        <w:pStyle w:val="a3"/>
        <w:spacing w:before="1" w:line="276" w:lineRule="auto"/>
        <w:ind w:right="843" w:firstLine="230"/>
      </w:pPr>
      <w:r>
        <w:t>Воспитательный потенциал позволяет осуществлять воспитание через изменение, конструированиеособойсредыпроживаниявусловияхвременногодетскогообъединения</w:t>
      </w:r>
      <w:r>
        <w:rPr>
          <w:spacing w:val="-10"/>
        </w:rPr>
        <w:t>-</w:t>
      </w:r>
    </w:p>
    <w:p w14:paraId="349D0349" w14:textId="77777777" w:rsidR="00865A25" w:rsidRDefault="00865A25">
      <w:pPr>
        <w:pStyle w:val="a3"/>
        <w:spacing w:line="276" w:lineRule="auto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175DC0ED" w14:textId="77777777" w:rsidR="00865A25" w:rsidRDefault="003961A0">
      <w:pPr>
        <w:pStyle w:val="a3"/>
        <w:spacing w:before="69" w:line="278" w:lineRule="auto"/>
        <w:ind w:right="846"/>
      </w:pPr>
      <w:r>
        <w:lastRenderedPageBreak/>
        <w:t xml:space="preserve">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14:paraId="0240A7A3" w14:textId="6F51BAA0" w:rsidR="00865A25" w:rsidRDefault="003961A0">
      <w:pPr>
        <w:pStyle w:val="a3"/>
        <w:spacing w:line="276" w:lineRule="auto"/>
        <w:ind w:right="843" w:firstLine="463"/>
      </w:pPr>
      <w:r>
        <w:t>Детский лагерь -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</w:t>
      </w:r>
      <w:r w:rsidR="00543922">
        <w:t xml:space="preserve"> </w:t>
      </w:r>
      <w:r>
        <w:t>творческой самореализации,</w:t>
      </w:r>
      <w:r w:rsidR="00543922">
        <w:t xml:space="preserve"> </w:t>
      </w:r>
      <w:r>
        <w:t>общении</w:t>
      </w:r>
      <w:r w:rsidR="00543922">
        <w:t xml:space="preserve"> </w:t>
      </w:r>
      <w:r>
        <w:t>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5AECA6" w14:textId="77777777" w:rsidR="00865A25" w:rsidRDefault="003961A0">
      <w:pPr>
        <w:pStyle w:val="a3"/>
        <w:spacing w:line="274" w:lineRule="exact"/>
        <w:ind w:left="765"/>
      </w:pPr>
      <w:r>
        <w:rPr>
          <w:spacing w:val="-2"/>
        </w:rPr>
        <w:t>Воспитательный потенциал детского лагеря обладает рядом преимуществ:</w:t>
      </w:r>
    </w:p>
    <w:p w14:paraId="44676C0B" w14:textId="2936196C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39" w:line="276" w:lineRule="auto"/>
        <w:ind w:left="285" w:right="843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</w:t>
      </w:r>
      <w:r w:rsidR="00543922">
        <w:rPr>
          <w:sz w:val="24"/>
        </w:rPr>
        <w:t xml:space="preserve"> </w:t>
      </w:r>
      <w:r>
        <w:rPr>
          <w:sz w:val="24"/>
        </w:rPr>
        <w:t>и</w:t>
      </w:r>
      <w:r w:rsidR="00543922">
        <w:rPr>
          <w:sz w:val="24"/>
        </w:rPr>
        <w:t xml:space="preserve"> </w:t>
      </w:r>
      <w:r>
        <w:rPr>
          <w:sz w:val="24"/>
        </w:rPr>
        <w:t>самостоятельность</w:t>
      </w:r>
      <w:r w:rsidR="00543922">
        <w:rPr>
          <w:sz w:val="24"/>
        </w:rPr>
        <w:t xml:space="preserve"> </w:t>
      </w:r>
      <w:r>
        <w:rPr>
          <w:sz w:val="24"/>
        </w:rPr>
        <w:t>ребенка</w:t>
      </w:r>
      <w:r w:rsidR="00543922">
        <w:rPr>
          <w:sz w:val="24"/>
        </w:rPr>
        <w:t xml:space="preserve"> </w:t>
      </w:r>
      <w:r>
        <w:rPr>
          <w:sz w:val="24"/>
        </w:rPr>
        <w:t>в</w:t>
      </w:r>
      <w:r w:rsidR="00543922">
        <w:rPr>
          <w:sz w:val="24"/>
        </w:rPr>
        <w:t xml:space="preserve"> </w:t>
      </w:r>
      <w:r>
        <w:rPr>
          <w:sz w:val="24"/>
        </w:rPr>
        <w:t>выборе</w:t>
      </w:r>
      <w:r w:rsidR="00543922">
        <w:rPr>
          <w:sz w:val="24"/>
        </w:rPr>
        <w:t xml:space="preserve"> </w:t>
      </w:r>
      <w:r>
        <w:rPr>
          <w:sz w:val="24"/>
        </w:rPr>
        <w:t>содержания и результативности деятельности;</w:t>
      </w:r>
    </w:p>
    <w:p w14:paraId="5C85269D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4" w:lineRule="exact"/>
        <w:rPr>
          <w:sz w:val="24"/>
        </w:rPr>
      </w:pPr>
      <w:r>
        <w:rPr>
          <w:spacing w:val="-2"/>
          <w:sz w:val="24"/>
        </w:rPr>
        <w:t>Творческий характер деятельности;</w:t>
      </w:r>
    </w:p>
    <w:p w14:paraId="7B449899" w14:textId="5FDAFE11" w:rsidR="00865A25" w:rsidRDefault="00543922">
      <w:pPr>
        <w:pStyle w:val="a4"/>
        <w:numPr>
          <w:ilvl w:val="1"/>
          <w:numId w:val="10"/>
        </w:numPr>
        <w:tabs>
          <w:tab w:val="left" w:pos="993"/>
        </w:tabs>
        <w:spacing w:before="43"/>
        <w:rPr>
          <w:sz w:val="24"/>
        </w:rPr>
      </w:pPr>
      <w:r>
        <w:rPr>
          <w:sz w:val="24"/>
          <w:u w:val="single"/>
        </w:rPr>
        <w:t>Т</w:t>
      </w:r>
      <w:r w:rsidR="003961A0">
        <w:rPr>
          <w:sz w:val="24"/>
          <w:u w:val="single"/>
        </w:rPr>
        <w:t>ип</w:t>
      </w:r>
      <w:r>
        <w:rPr>
          <w:sz w:val="24"/>
          <w:u w:val="single"/>
        </w:rPr>
        <w:t xml:space="preserve"> </w:t>
      </w:r>
      <w:r w:rsidR="003961A0">
        <w:rPr>
          <w:sz w:val="24"/>
          <w:u w:val="single"/>
        </w:rPr>
        <w:t xml:space="preserve">лагеря: </w:t>
      </w:r>
      <w:r w:rsidR="003961A0">
        <w:rPr>
          <w:spacing w:val="-2"/>
          <w:sz w:val="24"/>
          <w:u w:val="single"/>
        </w:rPr>
        <w:t>комплексный</w:t>
      </w:r>
    </w:p>
    <w:p w14:paraId="43CFA705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6" w:lineRule="auto"/>
        <w:ind w:left="285" w:right="846" w:firstLine="0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568C7E2C" w14:textId="0190A6AE" w:rsidR="00865A25" w:rsidRDefault="003961A0">
      <w:pPr>
        <w:pStyle w:val="a4"/>
        <w:numPr>
          <w:ilvl w:val="1"/>
          <w:numId w:val="10"/>
        </w:numPr>
        <w:tabs>
          <w:tab w:val="left" w:pos="285"/>
          <w:tab w:val="left" w:pos="993"/>
        </w:tabs>
        <w:spacing w:line="276" w:lineRule="auto"/>
        <w:ind w:left="285" w:right="842" w:hanging="1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 w:rsidR="00543922">
        <w:rPr>
          <w:sz w:val="24"/>
        </w:rPr>
        <w:t xml:space="preserve"> </w:t>
      </w:r>
      <w:r>
        <w:rPr>
          <w:sz w:val="24"/>
        </w:rPr>
        <w:t>опыт</w:t>
      </w:r>
      <w:r w:rsidR="00543922">
        <w:rPr>
          <w:sz w:val="24"/>
        </w:rPr>
        <w:t xml:space="preserve"> </w:t>
      </w:r>
      <w:r>
        <w:rPr>
          <w:sz w:val="24"/>
        </w:rPr>
        <w:t>жизнедеятельности</w:t>
      </w:r>
      <w:r w:rsidR="00543922">
        <w:rPr>
          <w:sz w:val="24"/>
        </w:rPr>
        <w:t xml:space="preserve"> </w:t>
      </w:r>
      <w:r>
        <w:rPr>
          <w:sz w:val="24"/>
        </w:rPr>
        <w:t>и</w:t>
      </w:r>
      <w:r w:rsidR="00543922">
        <w:rPr>
          <w:sz w:val="24"/>
        </w:rPr>
        <w:t xml:space="preserve"> </w:t>
      </w:r>
      <w:r>
        <w:rPr>
          <w:sz w:val="24"/>
        </w:rPr>
        <w:t>общения</w:t>
      </w:r>
      <w:r w:rsidR="00543922">
        <w:rPr>
          <w:sz w:val="24"/>
        </w:rPr>
        <w:t xml:space="preserve"> </w:t>
      </w:r>
      <w:r>
        <w:rPr>
          <w:sz w:val="24"/>
        </w:rPr>
        <w:t>в</w:t>
      </w:r>
      <w:r w:rsidR="00543922">
        <w:rPr>
          <w:sz w:val="24"/>
        </w:rPr>
        <w:t xml:space="preserve"> </w:t>
      </w:r>
      <w:r>
        <w:rPr>
          <w:sz w:val="24"/>
        </w:rPr>
        <w:t>коллективах</w:t>
      </w:r>
      <w:r w:rsidR="00543922">
        <w:rPr>
          <w:sz w:val="24"/>
        </w:rPr>
        <w:t xml:space="preserve"> </w:t>
      </w:r>
      <w:r>
        <w:rPr>
          <w:sz w:val="24"/>
        </w:rPr>
        <w:t>высокого</w:t>
      </w:r>
      <w:r w:rsidR="00543922">
        <w:rPr>
          <w:sz w:val="24"/>
        </w:rPr>
        <w:t xml:space="preserve"> </w:t>
      </w:r>
      <w:r>
        <w:rPr>
          <w:sz w:val="24"/>
        </w:rPr>
        <w:t>уровня</w:t>
      </w:r>
      <w:r w:rsidR="00543922">
        <w:rPr>
          <w:sz w:val="24"/>
        </w:rPr>
        <w:t xml:space="preserve"> </w:t>
      </w:r>
      <w:r>
        <w:rPr>
          <w:sz w:val="24"/>
        </w:rPr>
        <w:t>развития,</w:t>
      </w:r>
      <w:r w:rsidR="00543922">
        <w:rPr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14:paraId="5F173215" w14:textId="77777777" w:rsidR="00865A25" w:rsidRDefault="003961A0">
      <w:pPr>
        <w:pStyle w:val="a3"/>
        <w:spacing w:line="276" w:lineRule="auto"/>
        <w:ind w:right="843" w:firstLine="54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736FC92" w14:textId="18263C99" w:rsidR="00865A25" w:rsidRDefault="003961A0">
      <w:pPr>
        <w:pStyle w:val="a3"/>
        <w:spacing w:line="276" w:lineRule="auto"/>
        <w:ind w:right="843" w:firstLine="480"/>
      </w:pPr>
      <w:r>
        <w:t xml:space="preserve">Лагеря с дневным пребыванием </w:t>
      </w:r>
      <w:r w:rsidR="00543922">
        <w:t>детей «</w:t>
      </w:r>
      <w:r>
        <w:t xml:space="preserve">РОДНИК» МБОУ </w:t>
      </w:r>
      <w:proofErr w:type="spellStart"/>
      <w:r>
        <w:t>Вельяминовская</w:t>
      </w:r>
      <w:proofErr w:type="spellEnd"/>
      <w:r>
        <w:t xml:space="preserve"> СОШ </w:t>
      </w:r>
      <w:proofErr w:type="spellStart"/>
      <w:r>
        <w:t>им.Л.С.Филина</w:t>
      </w:r>
      <w:proofErr w:type="spellEnd"/>
      <w:r>
        <w:t xml:space="preserve">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 xml:space="preserve">, но обязательным направлением любой смены является создание условий для безопасной жизнедеятельности </w:t>
      </w:r>
      <w:r>
        <w:rPr>
          <w:spacing w:val="-2"/>
        </w:rPr>
        <w:t>детей.</w:t>
      </w:r>
    </w:p>
    <w:p w14:paraId="115E727D" w14:textId="4F722DD7" w:rsidR="00865A25" w:rsidRDefault="003961A0">
      <w:pPr>
        <w:pStyle w:val="a3"/>
        <w:spacing w:line="276" w:lineRule="auto"/>
        <w:ind w:right="839" w:firstLine="360"/>
      </w:pPr>
      <w:r>
        <w:t>Лагерь работает</w:t>
      </w:r>
      <w:r w:rsidR="00543922">
        <w:t xml:space="preserve"> </w:t>
      </w:r>
      <w:r>
        <w:t>в</w:t>
      </w:r>
      <w:r w:rsidR="00543922">
        <w:t xml:space="preserve"> </w:t>
      </w:r>
      <w:r>
        <w:t>режиме</w:t>
      </w:r>
      <w:r w:rsidR="00543922">
        <w:t xml:space="preserve"> </w:t>
      </w:r>
      <w:r>
        <w:t>шестидневной</w:t>
      </w:r>
      <w:r w:rsidR="00543922">
        <w:t xml:space="preserve"> </w:t>
      </w:r>
      <w:r>
        <w:t>рабочей</w:t>
      </w:r>
      <w:r w:rsidR="00543922">
        <w:t xml:space="preserve"> </w:t>
      </w:r>
      <w:r>
        <w:t>недели,</w:t>
      </w:r>
      <w:r w:rsidR="00543922">
        <w:t xml:space="preserve"> </w:t>
      </w:r>
      <w:r>
        <w:t>выходной</w:t>
      </w:r>
      <w:r w:rsidR="00543922">
        <w:t xml:space="preserve"> </w:t>
      </w:r>
      <w:r>
        <w:t>день — воскресенье. Также в июне праздничным днем является 12 июня, в которые лагерь функционировать не будет.</w:t>
      </w:r>
    </w:p>
    <w:p w14:paraId="450020AA" w14:textId="6A556852" w:rsidR="00865A25" w:rsidRDefault="003961A0">
      <w:pPr>
        <w:pStyle w:val="1"/>
        <w:spacing w:before="67"/>
        <w:ind w:left="1535" w:right="1128"/>
        <w:jc w:val="left"/>
      </w:pPr>
      <w:r>
        <w:t>Режим</w:t>
      </w:r>
      <w:r w:rsidR="00543922">
        <w:t xml:space="preserve"> </w:t>
      </w:r>
      <w:r>
        <w:rPr>
          <w:spacing w:val="-5"/>
        </w:rPr>
        <w:t>дня</w:t>
      </w:r>
    </w:p>
    <w:p w14:paraId="063F7F2D" w14:textId="77777777" w:rsidR="00865A25" w:rsidRDefault="00865A25">
      <w:pPr>
        <w:pStyle w:val="a3"/>
        <w:ind w:left="0"/>
        <w:rPr>
          <w:b/>
          <w:sz w:val="20"/>
        </w:rPr>
      </w:pPr>
    </w:p>
    <w:p w14:paraId="67502599" w14:textId="77777777" w:rsidR="00865A25" w:rsidRDefault="00865A25">
      <w:pPr>
        <w:pStyle w:val="a3"/>
        <w:spacing w:before="16" w:after="1"/>
        <w:ind w:left="0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900"/>
      </w:tblGrid>
      <w:tr w:rsidR="00865A25" w14:paraId="7E8D0318" w14:textId="77777777">
        <w:trPr>
          <w:trHeight w:val="630"/>
        </w:trPr>
        <w:tc>
          <w:tcPr>
            <w:tcW w:w="3396" w:type="dxa"/>
          </w:tcPr>
          <w:p w14:paraId="59318DBE" w14:textId="53C7B4B5" w:rsidR="00865A25" w:rsidRDefault="003961A0">
            <w:pPr>
              <w:pStyle w:val="TableParagraph"/>
              <w:spacing w:line="270" w:lineRule="exact"/>
              <w:ind w:left="81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5439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 w:rsidR="0054392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0CE84334" w14:textId="77777777" w:rsidR="00865A25" w:rsidRDefault="003961A0">
            <w:pPr>
              <w:pStyle w:val="TableParagraph"/>
              <w:spacing w:before="43"/>
              <w:ind w:left="81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с8:30до</w:t>
            </w:r>
            <w:r>
              <w:rPr>
                <w:b/>
                <w:spacing w:val="-4"/>
                <w:sz w:val="24"/>
              </w:rPr>
              <w:t>14:30</w:t>
            </w:r>
          </w:p>
        </w:tc>
        <w:tc>
          <w:tcPr>
            <w:tcW w:w="6900" w:type="dxa"/>
          </w:tcPr>
          <w:p w14:paraId="3261A171" w14:textId="6D5A8A5A" w:rsidR="00865A25" w:rsidRDefault="003961A0">
            <w:pPr>
              <w:pStyle w:val="TableParagraph"/>
              <w:spacing w:line="270" w:lineRule="exact"/>
              <w:ind w:left="2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</w:t>
            </w:r>
            <w:r w:rsidR="0054392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режима</w:t>
            </w:r>
            <w:r w:rsidR="0054392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865A25" w14:paraId="08752211" w14:textId="77777777">
        <w:trPr>
          <w:trHeight w:val="635"/>
        </w:trPr>
        <w:tc>
          <w:tcPr>
            <w:tcW w:w="3396" w:type="dxa"/>
          </w:tcPr>
          <w:p w14:paraId="1A3906B3" w14:textId="77777777" w:rsidR="00865A25" w:rsidRDefault="003961A0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8:45—</w:t>
            </w: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6900" w:type="dxa"/>
          </w:tcPr>
          <w:p w14:paraId="197937B7" w14:textId="75B43595" w:rsidR="00865A25" w:rsidRDefault="003961A0">
            <w:pPr>
              <w:pStyle w:val="TableParagraph"/>
              <w:spacing w:line="270" w:lineRule="exact"/>
              <w:ind w:left="20" w:right="1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 w:rsidR="0054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54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 w:rsidR="0054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</w:t>
            </w:r>
            <w:r w:rsidR="0054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5339DBE0" w14:textId="10BDEA39" w:rsidR="00865A25" w:rsidRDefault="003961A0">
            <w:pPr>
              <w:pStyle w:val="TableParagraph"/>
              <w:spacing w:before="36"/>
              <w:ind w:left="20" w:right="1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 w:rsidR="007336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фильтр»</w:t>
            </w:r>
          </w:p>
        </w:tc>
      </w:tr>
      <w:tr w:rsidR="00865A25" w14:paraId="2E71FE5B" w14:textId="77777777">
        <w:trPr>
          <w:trHeight w:val="539"/>
        </w:trPr>
        <w:tc>
          <w:tcPr>
            <w:tcW w:w="3396" w:type="dxa"/>
          </w:tcPr>
          <w:p w14:paraId="0CA3784F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8:35—</w:t>
            </w:r>
            <w:r>
              <w:rPr>
                <w:spacing w:val="-4"/>
                <w:sz w:val="24"/>
              </w:rPr>
              <w:t>8:55</w:t>
            </w:r>
          </w:p>
        </w:tc>
        <w:tc>
          <w:tcPr>
            <w:tcW w:w="6900" w:type="dxa"/>
          </w:tcPr>
          <w:p w14:paraId="049401EB" w14:textId="60CF57DC" w:rsidR="00865A25" w:rsidRDefault="003961A0">
            <w:pPr>
              <w:pStyle w:val="TableParagraph"/>
              <w:spacing w:line="268" w:lineRule="exact"/>
              <w:ind w:left="20" w:right="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7336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865A25" w14:paraId="378A2786" w14:textId="77777777">
        <w:trPr>
          <w:trHeight w:val="546"/>
        </w:trPr>
        <w:tc>
          <w:tcPr>
            <w:tcW w:w="3396" w:type="dxa"/>
          </w:tcPr>
          <w:p w14:paraId="1514985C" w14:textId="77777777" w:rsidR="00865A25" w:rsidRDefault="003961A0">
            <w:pPr>
              <w:pStyle w:val="TableParagraph"/>
              <w:spacing w:line="273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8:55—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6900" w:type="dxa"/>
          </w:tcPr>
          <w:p w14:paraId="674F96F7" w14:textId="77777777" w:rsidR="00865A25" w:rsidRDefault="003961A0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</w:p>
        </w:tc>
      </w:tr>
      <w:tr w:rsidR="00865A25" w14:paraId="6F0491CF" w14:textId="77777777">
        <w:trPr>
          <w:trHeight w:val="539"/>
        </w:trPr>
        <w:tc>
          <w:tcPr>
            <w:tcW w:w="3396" w:type="dxa"/>
          </w:tcPr>
          <w:p w14:paraId="7683DEE1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9:00—</w:t>
            </w:r>
            <w:r>
              <w:rPr>
                <w:spacing w:val="-4"/>
                <w:sz w:val="24"/>
              </w:rPr>
              <w:t>9:45</w:t>
            </w:r>
          </w:p>
        </w:tc>
        <w:tc>
          <w:tcPr>
            <w:tcW w:w="6900" w:type="dxa"/>
          </w:tcPr>
          <w:p w14:paraId="6023FDD5" w14:textId="77777777" w:rsidR="00865A25" w:rsidRDefault="003961A0">
            <w:pPr>
              <w:pStyle w:val="TableParagraph"/>
              <w:spacing w:line="268" w:lineRule="exact"/>
              <w:ind w:left="20" w:right="12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865A25" w14:paraId="6EF1D4B0" w14:textId="77777777">
        <w:trPr>
          <w:trHeight w:val="541"/>
        </w:trPr>
        <w:tc>
          <w:tcPr>
            <w:tcW w:w="3396" w:type="dxa"/>
          </w:tcPr>
          <w:p w14:paraId="295E6290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9:345—</w:t>
            </w:r>
            <w:r>
              <w:rPr>
                <w:spacing w:val="-2"/>
                <w:sz w:val="24"/>
              </w:rPr>
              <w:t>11:50</w:t>
            </w:r>
          </w:p>
        </w:tc>
        <w:tc>
          <w:tcPr>
            <w:tcW w:w="6900" w:type="dxa"/>
          </w:tcPr>
          <w:p w14:paraId="1077DABB" w14:textId="77777777" w:rsidR="00865A25" w:rsidRDefault="003961A0">
            <w:pPr>
              <w:pStyle w:val="TableParagraph"/>
              <w:spacing w:line="268" w:lineRule="exact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Лагерные </w:t>
            </w:r>
            <w:r>
              <w:rPr>
                <w:spacing w:val="-4"/>
                <w:sz w:val="24"/>
              </w:rPr>
              <w:t>дела, мероприятия</w:t>
            </w:r>
          </w:p>
        </w:tc>
      </w:tr>
      <w:tr w:rsidR="00865A25" w14:paraId="7D18917A" w14:textId="77777777">
        <w:trPr>
          <w:trHeight w:val="541"/>
        </w:trPr>
        <w:tc>
          <w:tcPr>
            <w:tcW w:w="3396" w:type="dxa"/>
          </w:tcPr>
          <w:p w14:paraId="3DBC16FF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lastRenderedPageBreak/>
              <w:t>11.50-12.50</w:t>
            </w:r>
          </w:p>
        </w:tc>
        <w:tc>
          <w:tcPr>
            <w:tcW w:w="6900" w:type="dxa"/>
          </w:tcPr>
          <w:p w14:paraId="527C43A8" w14:textId="77777777" w:rsidR="00865A25" w:rsidRDefault="003961A0">
            <w:pPr>
              <w:pStyle w:val="TableParagraph"/>
              <w:spacing w:line="268" w:lineRule="exact"/>
              <w:ind w:left="20" w:righ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Спортивный час</w:t>
            </w:r>
          </w:p>
        </w:tc>
      </w:tr>
    </w:tbl>
    <w:p w14:paraId="2D908820" w14:textId="77777777" w:rsidR="00865A25" w:rsidRDefault="00865A25">
      <w:pPr>
        <w:pStyle w:val="TableParagraph"/>
        <w:spacing w:line="268" w:lineRule="exact"/>
        <w:rPr>
          <w:sz w:val="24"/>
        </w:rPr>
        <w:sectPr w:rsidR="00865A25">
          <w:pgSz w:w="11900" w:h="16840"/>
          <w:pgMar w:top="1060" w:right="283" w:bottom="1187" w:left="85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900"/>
      </w:tblGrid>
      <w:tr w:rsidR="00865A25" w14:paraId="73AAFA81" w14:textId="77777777">
        <w:trPr>
          <w:trHeight w:val="637"/>
        </w:trPr>
        <w:tc>
          <w:tcPr>
            <w:tcW w:w="3396" w:type="dxa"/>
          </w:tcPr>
          <w:p w14:paraId="62C3A2EE" w14:textId="77777777" w:rsidR="00865A25" w:rsidRDefault="003961A0">
            <w:pPr>
              <w:pStyle w:val="TableParagraph"/>
              <w:spacing w:line="270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13:00—</w:t>
            </w:r>
            <w:r>
              <w:rPr>
                <w:spacing w:val="-2"/>
                <w:sz w:val="24"/>
              </w:rPr>
              <w:t>13:45</w:t>
            </w:r>
          </w:p>
        </w:tc>
        <w:tc>
          <w:tcPr>
            <w:tcW w:w="6900" w:type="dxa"/>
          </w:tcPr>
          <w:p w14:paraId="4A575DA4" w14:textId="77777777" w:rsidR="00865A25" w:rsidRDefault="003961A0">
            <w:pPr>
              <w:pStyle w:val="TableParagraph"/>
              <w:spacing w:line="270" w:lineRule="exact"/>
              <w:ind w:left="20" w:right="1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865A25" w14:paraId="2ABA1DF6" w14:textId="77777777">
        <w:trPr>
          <w:trHeight w:val="585"/>
        </w:trPr>
        <w:tc>
          <w:tcPr>
            <w:tcW w:w="3396" w:type="dxa"/>
          </w:tcPr>
          <w:p w14:paraId="44CF7EED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13:45—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900" w:type="dxa"/>
          </w:tcPr>
          <w:p w14:paraId="76B550FD" w14:textId="77777777" w:rsidR="00865A25" w:rsidRDefault="003961A0">
            <w:pPr>
              <w:pStyle w:val="TableParagraph"/>
              <w:spacing w:before="36" w:line="261" w:lineRule="exact"/>
              <w:ind w:left="20" w:right="12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</w:tr>
      <w:tr w:rsidR="00865A25" w14:paraId="5D24262F" w14:textId="77777777">
        <w:trPr>
          <w:trHeight w:val="546"/>
        </w:trPr>
        <w:tc>
          <w:tcPr>
            <w:tcW w:w="3396" w:type="dxa"/>
          </w:tcPr>
          <w:p w14:paraId="6EA62174" w14:textId="77777777" w:rsidR="00865A25" w:rsidRDefault="003961A0">
            <w:pPr>
              <w:pStyle w:val="TableParagraph"/>
              <w:spacing w:line="270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14:00—</w:t>
            </w:r>
            <w:r>
              <w:rPr>
                <w:spacing w:val="-2"/>
                <w:sz w:val="24"/>
              </w:rPr>
              <w:t>14:20</w:t>
            </w:r>
          </w:p>
        </w:tc>
        <w:tc>
          <w:tcPr>
            <w:tcW w:w="6900" w:type="dxa"/>
          </w:tcPr>
          <w:p w14:paraId="34D35959" w14:textId="47EC5A3A" w:rsidR="00865A25" w:rsidRDefault="003961A0">
            <w:pPr>
              <w:pStyle w:val="TableParagraph"/>
              <w:spacing w:line="268" w:lineRule="exact"/>
              <w:ind w:left="20" w:right="10"/>
              <w:rPr>
                <w:sz w:val="24"/>
              </w:rPr>
            </w:pPr>
            <w:r>
              <w:rPr>
                <w:sz w:val="24"/>
              </w:rPr>
              <w:t xml:space="preserve">Свободная деятельность </w:t>
            </w:r>
            <w:r w:rsidR="00733679">
              <w:rPr>
                <w:sz w:val="24"/>
              </w:rPr>
              <w:t>по интересам</w:t>
            </w:r>
            <w:r>
              <w:rPr>
                <w:sz w:val="24"/>
              </w:rPr>
              <w:t xml:space="preserve">, игры на </w:t>
            </w:r>
            <w:r>
              <w:rPr>
                <w:spacing w:val="-2"/>
                <w:sz w:val="24"/>
              </w:rPr>
              <w:t>свежем</w:t>
            </w:r>
          </w:p>
          <w:p w14:paraId="655821CD" w14:textId="77777777" w:rsidR="00865A25" w:rsidRDefault="003961A0">
            <w:pPr>
              <w:pStyle w:val="TableParagraph"/>
              <w:spacing w:line="270" w:lineRule="exact"/>
              <w:ind w:left="20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воздухе </w:t>
            </w:r>
            <w:r>
              <w:rPr>
                <w:spacing w:val="-4"/>
                <w:sz w:val="24"/>
              </w:rPr>
              <w:t xml:space="preserve">Уборка </w:t>
            </w:r>
            <w:r>
              <w:rPr>
                <w:spacing w:val="-2"/>
                <w:sz w:val="24"/>
              </w:rPr>
              <w:t>кабинетов</w:t>
            </w:r>
          </w:p>
        </w:tc>
      </w:tr>
      <w:tr w:rsidR="00865A25" w14:paraId="5A451BC1" w14:textId="77777777">
        <w:trPr>
          <w:trHeight w:val="539"/>
        </w:trPr>
        <w:tc>
          <w:tcPr>
            <w:tcW w:w="3396" w:type="dxa"/>
          </w:tcPr>
          <w:p w14:paraId="2DCE869B" w14:textId="77777777" w:rsidR="00865A25" w:rsidRDefault="003961A0">
            <w:pPr>
              <w:pStyle w:val="TableParagraph"/>
              <w:spacing w:line="268" w:lineRule="exact"/>
              <w:ind w:left="81" w:right="60"/>
              <w:rPr>
                <w:sz w:val="24"/>
              </w:rPr>
            </w:pPr>
            <w:r>
              <w:rPr>
                <w:sz w:val="24"/>
              </w:rPr>
              <w:t>14:20—</w:t>
            </w: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900" w:type="dxa"/>
          </w:tcPr>
          <w:p w14:paraId="7FD0A1D8" w14:textId="77777777" w:rsidR="00865A25" w:rsidRDefault="003961A0">
            <w:pPr>
              <w:pStyle w:val="TableParagraph"/>
              <w:spacing w:line="268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Анализ дня </w:t>
            </w:r>
            <w:r>
              <w:rPr>
                <w:spacing w:val="-11"/>
                <w:sz w:val="24"/>
              </w:rPr>
              <w:t>и планирование на следующий день</w:t>
            </w:r>
          </w:p>
        </w:tc>
      </w:tr>
      <w:tr w:rsidR="00865A25" w14:paraId="0B6304B4" w14:textId="77777777">
        <w:trPr>
          <w:trHeight w:val="318"/>
        </w:trPr>
        <w:tc>
          <w:tcPr>
            <w:tcW w:w="3396" w:type="dxa"/>
          </w:tcPr>
          <w:p w14:paraId="4AD91E91" w14:textId="77777777" w:rsidR="00865A25" w:rsidRDefault="003961A0">
            <w:pPr>
              <w:pStyle w:val="TableParagraph"/>
              <w:spacing w:line="270" w:lineRule="exact"/>
              <w:ind w:left="81" w:right="60"/>
              <w:rPr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900" w:type="dxa"/>
          </w:tcPr>
          <w:p w14:paraId="741D71CC" w14:textId="77777777" w:rsidR="00865A25" w:rsidRDefault="003961A0">
            <w:pPr>
              <w:pStyle w:val="TableParagraph"/>
              <w:spacing w:line="270" w:lineRule="exact"/>
              <w:ind w:left="20" w:right="5"/>
              <w:rPr>
                <w:sz w:val="24"/>
              </w:rPr>
            </w:pPr>
            <w:r>
              <w:rPr>
                <w:spacing w:val="-6"/>
                <w:sz w:val="24"/>
              </w:rPr>
              <w:t>Уход детей домой</w:t>
            </w:r>
          </w:p>
        </w:tc>
      </w:tr>
    </w:tbl>
    <w:p w14:paraId="12246EEF" w14:textId="77777777" w:rsidR="00865A25" w:rsidRDefault="00865A25">
      <w:pPr>
        <w:pStyle w:val="a3"/>
        <w:ind w:left="0"/>
        <w:rPr>
          <w:b/>
        </w:rPr>
      </w:pPr>
    </w:p>
    <w:p w14:paraId="62575A10" w14:textId="77777777" w:rsidR="00865A25" w:rsidRDefault="00865A25">
      <w:pPr>
        <w:pStyle w:val="a3"/>
        <w:spacing w:before="98"/>
        <w:ind w:left="0"/>
        <w:rPr>
          <w:b/>
        </w:rPr>
      </w:pPr>
    </w:p>
    <w:p w14:paraId="58966759" w14:textId="77777777" w:rsidR="00865A25" w:rsidRDefault="003961A0">
      <w:pPr>
        <w:pStyle w:val="2"/>
        <w:numPr>
          <w:ilvl w:val="1"/>
          <w:numId w:val="11"/>
        </w:numPr>
        <w:tabs>
          <w:tab w:val="left" w:pos="2860"/>
        </w:tabs>
        <w:spacing w:before="1"/>
        <w:ind w:left="2860" w:hanging="396"/>
        <w:jc w:val="left"/>
      </w:pPr>
      <w:r>
        <w:rPr>
          <w:spacing w:val="-6"/>
        </w:rPr>
        <w:t>Взаимодействие с родительским сообществом</w:t>
      </w:r>
    </w:p>
    <w:p w14:paraId="2E8B74EF" w14:textId="77777777" w:rsidR="00865A25" w:rsidRDefault="003961A0">
      <w:pPr>
        <w:pStyle w:val="a3"/>
        <w:spacing w:before="38" w:line="276" w:lineRule="auto"/>
        <w:ind w:right="844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14:paraId="7683D1B2" w14:textId="77777777" w:rsidR="00865A25" w:rsidRDefault="00865A25">
      <w:pPr>
        <w:pStyle w:val="a3"/>
        <w:spacing w:before="41"/>
        <w:ind w:left="0"/>
      </w:pPr>
    </w:p>
    <w:p w14:paraId="4FA70E95" w14:textId="77777777" w:rsidR="00865A25" w:rsidRDefault="003961A0">
      <w:pPr>
        <w:pStyle w:val="a3"/>
        <w:spacing w:before="1"/>
      </w:pPr>
      <w:r>
        <w:rPr>
          <w:spacing w:val="-2"/>
        </w:rPr>
        <w:t>Способы эффективного взаимодействия с родителями в пришкольном лагере:</w:t>
      </w:r>
    </w:p>
    <w:p w14:paraId="764DA914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0"/>
        <w:rPr>
          <w:sz w:val="24"/>
        </w:rPr>
      </w:pPr>
      <w:r>
        <w:rPr>
          <w:sz w:val="24"/>
        </w:rPr>
        <w:t xml:space="preserve">Представление программы лагеря, расписания, правил и </w:t>
      </w:r>
      <w:r>
        <w:rPr>
          <w:spacing w:val="-2"/>
          <w:sz w:val="24"/>
        </w:rPr>
        <w:t>мероприятий;</w:t>
      </w:r>
    </w:p>
    <w:p w14:paraId="7419CD2E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/>
        <w:rPr>
          <w:sz w:val="24"/>
        </w:rPr>
      </w:pPr>
      <w:r>
        <w:rPr>
          <w:sz w:val="24"/>
        </w:rPr>
        <w:t xml:space="preserve">Знакомство с вожатыми и </w:t>
      </w:r>
      <w:r>
        <w:rPr>
          <w:spacing w:val="-2"/>
          <w:sz w:val="24"/>
        </w:rPr>
        <w:t>воспитателями;</w:t>
      </w:r>
    </w:p>
    <w:p w14:paraId="101DFCC2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8" w:lineRule="auto"/>
        <w:ind w:left="285" w:right="848" w:firstLine="0"/>
        <w:rPr>
          <w:sz w:val="24"/>
        </w:rPr>
      </w:pPr>
      <w:r>
        <w:rPr>
          <w:sz w:val="24"/>
        </w:rPr>
        <w:t>Обсуждение вопросов безопасности, питания, медицинского обслуживания и других важных аспектов;</w:t>
      </w:r>
    </w:p>
    <w:p w14:paraId="5C54AF91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2" w:lineRule="exact"/>
        <w:rPr>
          <w:sz w:val="24"/>
        </w:rPr>
      </w:pPr>
      <w:r>
        <w:rPr>
          <w:spacing w:val="-2"/>
          <w:sz w:val="24"/>
        </w:rPr>
        <w:t>Ответы на вопросы родителей;</w:t>
      </w:r>
    </w:p>
    <w:p w14:paraId="46871477" w14:textId="63DB190E" w:rsidR="00865A25" w:rsidRDefault="003961A0">
      <w:pPr>
        <w:pStyle w:val="a4"/>
        <w:numPr>
          <w:ilvl w:val="1"/>
          <w:numId w:val="10"/>
        </w:numPr>
        <w:tabs>
          <w:tab w:val="left" w:pos="992"/>
          <w:tab w:val="left" w:pos="6186"/>
        </w:tabs>
        <w:spacing w:before="41" w:line="276" w:lineRule="auto"/>
        <w:ind w:left="285" w:right="842" w:firstLine="0"/>
        <w:rPr>
          <w:sz w:val="24"/>
        </w:rPr>
      </w:pPr>
      <w:r>
        <w:rPr>
          <w:sz w:val="24"/>
        </w:rPr>
        <w:t>Регулярное обновление информации о событиях</w:t>
      </w:r>
      <w:r>
        <w:rPr>
          <w:sz w:val="24"/>
        </w:rPr>
        <w:tab/>
        <w:t>и новостях пришкольного лагеря на официальном</w:t>
      </w:r>
      <w:r w:rsidR="00733679">
        <w:rPr>
          <w:sz w:val="24"/>
        </w:rPr>
        <w:t xml:space="preserve"> </w:t>
      </w:r>
      <w:r>
        <w:rPr>
          <w:sz w:val="24"/>
        </w:rPr>
        <w:t>сайте</w:t>
      </w:r>
      <w:r w:rsidR="00733679">
        <w:rPr>
          <w:sz w:val="24"/>
        </w:rPr>
        <w:t xml:space="preserve"> </w:t>
      </w:r>
      <w:r>
        <w:rPr>
          <w:sz w:val="24"/>
        </w:rPr>
        <w:t>школы</w:t>
      </w:r>
      <w:r w:rsidR="00733679">
        <w:rPr>
          <w:sz w:val="24"/>
        </w:rPr>
        <w:t xml:space="preserve"> </w:t>
      </w:r>
      <w:r>
        <w:rPr>
          <w:sz w:val="24"/>
        </w:rPr>
        <w:t>и</w:t>
      </w:r>
      <w:r w:rsidR="00733679">
        <w:rPr>
          <w:sz w:val="24"/>
        </w:rPr>
        <w:t xml:space="preserve"> </w:t>
      </w:r>
      <w:r>
        <w:rPr>
          <w:sz w:val="24"/>
        </w:rPr>
        <w:t>на</w:t>
      </w:r>
      <w:r w:rsidR="00733679">
        <w:rPr>
          <w:sz w:val="24"/>
        </w:rPr>
        <w:t xml:space="preserve"> </w:t>
      </w:r>
      <w:r>
        <w:rPr>
          <w:sz w:val="24"/>
        </w:rPr>
        <w:t>страницах</w:t>
      </w:r>
      <w:r w:rsidR="00733679">
        <w:rPr>
          <w:sz w:val="24"/>
        </w:rPr>
        <w:t xml:space="preserve"> </w:t>
      </w:r>
      <w:r>
        <w:rPr>
          <w:sz w:val="24"/>
        </w:rPr>
        <w:t>в</w:t>
      </w:r>
      <w:r w:rsidR="00733679">
        <w:rPr>
          <w:sz w:val="24"/>
        </w:rPr>
        <w:t xml:space="preserve"> </w:t>
      </w:r>
      <w:r>
        <w:rPr>
          <w:sz w:val="24"/>
        </w:rPr>
        <w:t>социальных</w:t>
      </w:r>
      <w:r w:rsidR="00733679">
        <w:rPr>
          <w:sz w:val="24"/>
        </w:rPr>
        <w:t xml:space="preserve"> </w:t>
      </w:r>
      <w:r>
        <w:rPr>
          <w:sz w:val="24"/>
        </w:rPr>
        <w:t>сетях;</w:t>
      </w:r>
    </w:p>
    <w:p w14:paraId="64BE807D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4"/>
          <w:sz w:val="24"/>
        </w:rPr>
        <w:t>Оперативная связь с родителями, обмен важными сообщениями через мессенджеры;</w:t>
      </w:r>
    </w:p>
    <w:p w14:paraId="19442E38" w14:textId="77777777" w:rsidR="00865A25" w:rsidRDefault="003961A0">
      <w:pPr>
        <w:pStyle w:val="a4"/>
        <w:numPr>
          <w:ilvl w:val="1"/>
          <w:numId w:val="10"/>
        </w:numPr>
        <w:tabs>
          <w:tab w:val="left" w:pos="992"/>
          <w:tab w:val="left" w:pos="2408"/>
          <w:tab w:val="left" w:pos="3825"/>
          <w:tab w:val="left" w:pos="4662"/>
          <w:tab w:val="left" w:pos="6085"/>
          <w:tab w:val="left" w:pos="6433"/>
          <w:tab w:val="left" w:pos="7341"/>
          <w:tab w:val="left" w:pos="8334"/>
          <w:tab w:val="left" w:pos="9693"/>
        </w:tabs>
        <w:spacing w:before="43" w:line="276" w:lineRule="auto"/>
        <w:ind w:left="285" w:right="840" w:firstLine="0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4"/>
          <w:sz w:val="24"/>
        </w:rPr>
        <w:t>меню,</w:t>
      </w:r>
      <w:r>
        <w:rPr>
          <w:sz w:val="24"/>
        </w:rPr>
        <w:tab/>
      </w:r>
      <w:r>
        <w:rPr>
          <w:spacing w:val="-2"/>
          <w:sz w:val="24"/>
        </w:rPr>
        <w:t>фотографий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важных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информационных стендах в школе;</w:t>
      </w:r>
    </w:p>
    <w:p w14:paraId="5E1F922D" w14:textId="675D0766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2" w:firstLine="0"/>
        <w:rPr>
          <w:sz w:val="24"/>
        </w:rPr>
      </w:pPr>
      <w:r>
        <w:rPr>
          <w:sz w:val="24"/>
        </w:rPr>
        <w:t>Анкетирование и опросы родителей о работе лагеря, качестве питания,</w:t>
      </w:r>
      <w:r w:rsidR="00733679">
        <w:rPr>
          <w:sz w:val="24"/>
        </w:rPr>
        <w:t xml:space="preserve"> </w:t>
      </w:r>
      <w:r>
        <w:rPr>
          <w:sz w:val="24"/>
        </w:rPr>
        <w:t>организации мероприятий и других аспектах;</w:t>
      </w:r>
    </w:p>
    <w:p w14:paraId="1D26563C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41" w:firstLine="0"/>
        <w:rPr>
          <w:sz w:val="24"/>
        </w:rPr>
      </w:pPr>
      <w:r>
        <w:rPr>
          <w:sz w:val="24"/>
        </w:rPr>
        <w:t>обеспечениевозможностиоперативнойсвязисадминистрациейлагерядлярешения возникающих вопросов и проблем</w:t>
      </w:r>
    </w:p>
    <w:p w14:paraId="6C9E8BB0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5" w:lineRule="exact"/>
        <w:rPr>
          <w:sz w:val="24"/>
        </w:rPr>
      </w:pPr>
      <w:r>
        <w:rPr>
          <w:spacing w:val="-2"/>
          <w:sz w:val="24"/>
        </w:rPr>
        <w:t>предоставлениеродителямполнойидостовернойинформацииоработелагеря;</w:t>
      </w:r>
    </w:p>
    <w:p w14:paraId="13452285" w14:textId="372A5F98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before="41" w:line="278" w:lineRule="auto"/>
        <w:ind w:left="285" w:right="839" w:firstLine="0"/>
        <w:rPr>
          <w:sz w:val="24"/>
        </w:rPr>
      </w:pPr>
      <w:r>
        <w:rPr>
          <w:sz w:val="24"/>
        </w:rPr>
        <w:t>быстрое</w:t>
      </w:r>
      <w:r w:rsidR="00733679">
        <w:rPr>
          <w:sz w:val="24"/>
        </w:rPr>
        <w:t xml:space="preserve"> </w:t>
      </w:r>
      <w:r>
        <w:rPr>
          <w:sz w:val="24"/>
        </w:rPr>
        <w:t>и</w:t>
      </w:r>
      <w:r w:rsidR="00733679">
        <w:rPr>
          <w:sz w:val="24"/>
        </w:rPr>
        <w:t xml:space="preserve"> </w:t>
      </w:r>
      <w:r>
        <w:rPr>
          <w:sz w:val="24"/>
        </w:rPr>
        <w:t>своевременно</w:t>
      </w:r>
      <w:r w:rsidR="00733679">
        <w:rPr>
          <w:sz w:val="24"/>
        </w:rPr>
        <w:t xml:space="preserve">е </w:t>
      </w:r>
      <w:r>
        <w:rPr>
          <w:sz w:val="24"/>
        </w:rPr>
        <w:t>реагирование</w:t>
      </w:r>
      <w:r w:rsidR="00733679">
        <w:rPr>
          <w:sz w:val="24"/>
        </w:rPr>
        <w:t xml:space="preserve"> </w:t>
      </w:r>
      <w:r>
        <w:rPr>
          <w:sz w:val="24"/>
        </w:rPr>
        <w:t>на</w:t>
      </w:r>
      <w:r w:rsidR="00733679">
        <w:rPr>
          <w:sz w:val="24"/>
        </w:rPr>
        <w:t xml:space="preserve"> </w:t>
      </w:r>
      <w:r>
        <w:rPr>
          <w:sz w:val="24"/>
        </w:rPr>
        <w:t>вопросы</w:t>
      </w:r>
      <w:r w:rsidR="00733679">
        <w:rPr>
          <w:sz w:val="24"/>
        </w:rPr>
        <w:t xml:space="preserve"> </w:t>
      </w:r>
      <w:r>
        <w:rPr>
          <w:sz w:val="24"/>
        </w:rPr>
        <w:t>и</w:t>
      </w:r>
      <w:r w:rsidR="00733679">
        <w:rPr>
          <w:sz w:val="24"/>
        </w:rPr>
        <w:t xml:space="preserve"> </w:t>
      </w:r>
      <w:r>
        <w:rPr>
          <w:sz w:val="24"/>
        </w:rPr>
        <w:t xml:space="preserve">проблемы, возникающие у </w:t>
      </w:r>
      <w:r>
        <w:rPr>
          <w:spacing w:val="-2"/>
          <w:sz w:val="24"/>
        </w:rPr>
        <w:t>родителей;</w:t>
      </w:r>
    </w:p>
    <w:p w14:paraId="3073000D" w14:textId="77777777" w:rsidR="00865A25" w:rsidRDefault="003961A0">
      <w:pPr>
        <w:pStyle w:val="a4"/>
        <w:numPr>
          <w:ilvl w:val="1"/>
          <w:numId w:val="10"/>
        </w:numPr>
        <w:tabs>
          <w:tab w:val="left" w:pos="993"/>
        </w:tabs>
        <w:spacing w:line="276" w:lineRule="auto"/>
        <w:ind w:left="285" w:right="839" w:firstLine="0"/>
        <w:rPr>
          <w:sz w:val="24"/>
        </w:rPr>
      </w:pPr>
      <w:r>
        <w:rPr>
          <w:sz w:val="24"/>
        </w:rPr>
        <w:t>анализрезультатоввзаимодействиясродителямиивнесениекорректировоквработу лагеря для повышения его эффективности.</w:t>
      </w:r>
    </w:p>
    <w:p w14:paraId="5256FA95" w14:textId="77777777" w:rsidR="00865A25" w:rsidRDefault="00865A25">
      <w:pPr>
        <w:pStyle w:val="a3"/>
        <w:spacing w:before="38"/>
        <w:ind w:left="0"/>
      </w:pPr>
    </w:p>
    <w:p w14:paraId="2D665DE0" w14:textId="77777777" w:rsidR="00865A25" w:rsidRDefault="003961A0">
      <w:pPr>
        <w:pStyle w:val="a3"/>
        <w:spacing w:line="276" w:lineRule="auto"/>
        <w:ind w:right="843"/>
      </w:pPr>
      <w: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14:paraId="332A587B" w14:textId="77777777" w:rsidR="00865A25" w:rsidRDefault="00865A25">
      <w:pPr>
        <w:pStyle w:val="a3"/>
        <w:spacing w:before="87"/>
        <w:ind w:left="0"/>
      </w:pPr>
    </w:p>
    <w:p w14:paraId="6FE262C8" w14:textId="77777777" w:rsidR="00865A25" w:rsidRDefault="003961A0">
      <w:pPr>
        <w:pStyle w:val="2"/>
        <w:numPr>
          <w:ilvl w:val="1"/>
          <w:numId w:val="11"/>
        </w:numPr>
        <w:tabs>
          <w:tab w:val="left" w:pos="2770"/>
        </w:tabs>
        <w:spacing w:before="1"/>
        <w:ind w:left="2770" w:hanging="419"/>
        <w:jc w:val="left"/>
      </w:pPr>
      <w:r>
        <w:rPr>
          <w:spacing w:val="-2"/>
        </w:rPr>
        <w:t>Кадровое обеспечение реализации Программы</w:t>
      </w:r>
    </w:p>
    <w:p w14:paraId="4BF49CB1" w14:textId="77777777" w:rsidR="00865A25" w:rsidRDefault="00865A25">
      <w:pPr>
        <w:pStyle w:val="2"/>
        <w:tabs>
          <w:tab w:val="left" w:pos="2770"/>
        </w:tabs>
        <w:spacing w:before="1"/>
        <w:ind w:left="2351"/>
      </w:pPr>
    </w:p>
    <w:p w14:paraId="5697816E" w14:textId="77777777" w:rsidR="00865A25" w:rsidRDefault="003961A0">
      <w:pPr>
        <w:pStyle w:val="a3"/>
        <w:spacing w:line="276" w:lineRule="auto"/>
        <w:ind w:right="843"/>
      </w:pPr>
      <w: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</w:t>
      </w:r>
      <w:r>
        <w:rPr>
          <w:spacing w:val="-2"/>
        </w:rPr>
        <w:t>лагеря.</w:t>
      </w:r>
    </w:p>
    <w:p w14:paraId="02283D64" w14:textId="77777777" w:rsidR="00865A25" w:rsidRDefault="00865A25">
      <w:pPr>
        <w:pStyle w:val="a3"/>
        <w:spacing w:line="276" w:lineRule="auto"/>
        <w:sectPr w:rsidR="00865A25">
          <w:type w:val="continuous"/>
          <w:pgSz w:w="11900" w:h="16840"/>
          <w:pgMar w:top="1120" w:right="283" w:bottom="280" w:left="850" w:header="720" w:footer="720" w:gutter="0"/>
          <w:cols w:space="720"/>
        </w:sectPr>
      </w:pPr>
    </w:p>
    <w:p w14:paraId="6BEFBE33" w14:textId="6FA224A8" w:rsidR="00865A25" w:rsidRDefault="003961A0">
      <w:pPr>
        <w:pStyle w:val="a3"/>
        <w:tabs>
          <w:tab w:val="left" w:pos="1701"/>
        </w:tabs>
        <w:spacing w:before="69" w:line="276" w:lineRule="auto"/>
        <w:ind w:right="833"/>
      </w:pPr>
      <w:r>
        <w:rPr>
          <w:spacing w:val="-2"/>
        </w:rPr>
        <w:lastRenderedPageBreak/>
        <w:t>Подбор</w:t>
      </w:r>
      <w:r>
        <w:tab/>
        <w:t>кадров осуществляется директором школы. Каждый работник лагеря знакомится с условиями труда, правилами внутреннего распорядка и своими должностными обязанностями.</w:t>
      </w:r>
      <w:r w:rsidR="00733679">
        <w:t xml:space="preserve"> </w:t>
      </w:r>
      <w:r>
        <w:t>Работники лагеря несут личную ответственность за жизнь и здоровье детей в пределах возложенных на них обязанностей.</w:t>
      </w:r>
    </w:p>
    <w:p w14:paraId="2F9B32B3" w14:textId="77777777" w:rsidR="00865A25" w:rsidRDefault="003961A0">
      <w:pPr>
        <w:pStyle w:val="a3"/>
        <w:spacing w:before="1" w:line="276" w:lineRule="auto"/>
        <w:ind w:right="845" w:firstLine="115"/>
        <w:rPr>
          <w:sz w:val="20"/>
        </w:rPr>
      </w:pPr>
      <w:r>
        <w:t xml:space="preserve">Реализация программы пришкольного лагеря обеспечивается следующим кадровым </w:t>
      </w:r>
      <w:r>
        <w:rPr>
          <w:spacing w:val="-2"/>
        </w:rPr>
        <w:t>составом: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828"/>
        <w:gridCol w:w="4152"/>
      </w:tblGrid>
      <w:tr w:rsidR="00865A25" w14:paraId="44E11FA1" w14:textId="77777777">
        <w:trPr>
          <w:trHeight w:val="431"/>
        </w:trPr>
        <w:tc>
          <w:tcPr>
            <w:tcW w:w="763" w:type="dxa"/>
          </w:tcPr>
          <w:p w14:paraId="7785D489" w14:textId="77777777" w:rsidR="00865A25" w:rsidRDefault="003961A0">
            <w:pPr>
              <w:pStyle w:val="TableParagraph"/>
              <w:spacing w:before="52"/>
              <w:ind w:left="23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828" w:type="dxa"/>
          </w:tcPr>
          <w:p w14:paraId="76AAD670" w14:textId="77777777" w:rsidR="00865A25" w:rsidRDefault="003961A0">
            <w:pPr>
              <w:pStyle w:val="TableParagraph"/>
              <w:spacing w:before="52"/>
              <w:ind w:left="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4152" w:type="dxa"/>
          </w:tcPr>
          <w:p w14:paraId="79D4AD17" w14:textId="77777777" w:rsidR="00865A25" w:rsidRDefault="003961A0">
            <w:pPr>
              <w:pStyle w:val="TableParagraph"/>
              <w:spacing w:before="52"/>
              <w:ind w:left="12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</w:tr>
      <w:tr w:rsidR="00865A25" w14:paraId="317FE8D2" w14:textId="77777777">
        <w:trPr>
          <w:trHeight w:val="745"/>
        </w:trPr>
        <w:tc>
          <w:tcPr>
            <w:tcW w:w="763" w:type="dxa"/>
          </w:tcPr>
          <w:p w14:paraId="40D3669F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8" w:type="dxa"/>
            <w:shd w:val="clear" w:color="auto" w:fill="auto"/>
          </w:tcPr>
          <w:p w14:paraId="2FAFECBF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Петровна</w:t>
            </w:r>
          </w:p>
        </w:tc>
        <w:tc>
          <w:tcPr>
            <w:tcW w:w="4152" w:type="dxa"/>
            <w:shd w:val="clear" w:color="auto" w:fill="auto"/>
          </w:tcPr>
          <w:p w14:paraId="3624C20F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Нач.лагеря</w:t>
            </w:r>
            <w:proofErr w:type="spellEnd"/>
          </w:p>
        </w:tc>
      </w:tr>
      <w:tr w:rsidR="00865A25" w14:paraId="4A14C383" w14:textId="77777777">
        <w:trPr>
          <w:trHeight w:val="421"/>
        </w:trPr>
        <w:tc>
          <w:tcPr>
            <w:tcW w:w="763" w:type="dxa"/>
          </w:tcPr>
          <w:p w14:paraId="72306761" w14:textId="77777777" w:rsidR="00865A25" w:rsidRDefault="003961A0"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8" w:type="dxa"/>
            <w:shd w:val="clear" w:color="auto" w:fill="auto"/>
          </w:tcPr>
          <w:p w14:paraId="27FA7939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Реутская Екатерина Владимировна</w:t>
            </w:r>
          </w:p>
        </w:tc>
        <w:tc>
          <w:tcPr>
            <w:tcW w:w="4152" w:type="dxa"/>
            <w:shd w:val="clear" w:color="auto" w:fill="auto"/>
          </w:tcPr>
          <w:p w14:paraId="2CC032A7" w14:textId="77777777" w:rsidR="00865A25" w:rsidRDefault="003961A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Зам.нач.лагеря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B58EC7" w14:textId="77777777" w:rsidR="00865A25" w:rsidRDefault="003961A0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отв. за питание </w:t>
            </w:r>
          </w:p>
        </w:tc>
      </w:tr>
      <w:tr w:rsidR="00865A25" w14:paraId="359EEF96" w14:textId="77777777">
        <w:trPr>
          <w:trHeight w:val="421"/>
        </w:trPr>
        <w:tc>
          <w:tcPr>
            <w:tcW w:w="763" w:type="dxa"/>
          </w:tcPr>
          <w:p w14:paraId="6B982474" w14:textId="77777777" w:rsidR="00865A25" w:rsidRDefault="003961A0"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8" w:type="dxa"/>
            <w:shd w:val="clear" w:color="auto" w:fill="auto"/>
          </w:tcPr>
          <w:p w14:paraId="61AD5088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Перевозник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4152" w:type="dxa"/>
            <w:shd w:val="clear" w:color="auto" w:fill="auto"/>
          </w:tcPr>
          <w:p w14:paraId="5C6D9CFC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75BB9DE5" w14:textId="77777777">
        <w:trPr>
          <w:trHeight w:val="421"/>
        </w:trPr>
        <w:tc>
          <w:tcPr>
            <w:tcW w:w="763" w:type="dxa"/>
          </w:tcPr>
          <w:p w14:paraId="5BD8F25D" w14:textId="77777777" w:rsidR="00865A25" w:rsidRDefault="003961A0"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8" w:type="dxa"/>
            <w:shd w:val="clear" w:color="auto" w:fill="auto"/>
          </w:tcPr>
          <w:p w14:paraId="5322C991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Анисина Любовь Михайловна</w:t>
            </w:r>
          </w:p>
        </w:tc>
        <w:tc>
          <w:tcPr>
            <w:tcW w:w="4152" w:type="dxa"/>
            <w:shd w:val="clear" w:color="auto" w:fill="auto"/>
          </w:tcPr>
          <w:p w14:paraId="0438DD55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5F60E6E1" w14:textId="77777777">
        <w:trPr>
          <w:trHeight w:val="419"/>
        </w:trPr>
        <w:tc>
          <w:tcPr>
            <w:tcW w:w="763" w:type="dxa"/>
          </w:tcPr>
          <w:p w14:paraId="5764880F" w14:textId="77777777" w:rsidR="00865A25" w:rsidRDefault="003961A0">
            <w:pPr>
              <w:pStyle w:val="TableParagraph"/>
              <w:spacing w:before="36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8" w:type="dxa"/>
            <w:shd w:val="clear" w:color="auto" w:fill="auto"/>
          </w:tcPr>
          <w:p w14:paraId="5BC1A76C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Первушова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4152" w:type="dxa"/>
            <w:shd w:val="clear" w:color="auto" w:fill="auto"/>
          </w:tcPr>
          <w:p w14:paraId="3D02F44C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67E77BB9" w14:textId="77777777">
        <w:trPr>
          <w:trHeight w:val="421"/>
        </w:trPr>
        <w:tc>
          <w:tcPr>
            <w:tcW w:w="763" w:type="dxa"/>
          </w:tcPr>
          <w:p w14:paraId="2EA1D720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28" w:type="dxa"/>
            <w:shd w:val="clear" w:color="auto" w:fill="auto"/>
          </w:tcPr>
          <w:p w14:paraId="4F4BBE06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Сергиенко Любовь Николаевна</w:t>
            </w:r>
          </w:p>
        </w:tc>
        <w:tc>
          <w:tcPr>
            <w:tcW w:w="4152" w:type="dxa"/>
            <w:shd w:val="clear" w:color="auto" w:fill="auto"/>
          </w:tcPr>
          <w:p w14:paraId="1E63FF20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0C216032" w14:textId="77777777">
        <w:trPr>
          <w:trHeight w:val="424"/>
        </w:trPr>
        <w:tc>
          <w:tcPr>
            <w:tcW w:w="763" w:type="dxa"/>
          </w:tcPr>
          <w:p w14:paraId="4E824C6A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28" w:type="dxa"/>
            <w:shd w:val="clear" w:color="auto" w:fill="auto"/>
          </w:tcPr>
          <w:p w14:paraId="798DE68D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Исакова Татьяна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Фёдоровнаа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14:paraId="09EF1EC4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5F45DF89" w14:textId="77777777">
        <w:trPr>
          <w:trHeight w:val="424"/>
        </w:trPr>
        <w:tc>
          <w:tcPr>
            <w:tcW w:w="763" w:type="dxa"/>
          </w:tcPr>
          <w:p w14:paraId="36A2E502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8" w:type="dxa"/>
            <w:shd w:val="clear" w:color="auto" w:fill="auto"/>
          </w:tcPr>
          <w:p w14:paraId="55811AEA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Клёпова Татьяна Ивановна</w:t>
            </w:r>
          </w:p>
        </w:tc>
        <w:tc>
          <w:tcPr>
            <w:tcW w:w="4152" w:type="dxa"/>
            <w:shd w:val="clear" w:color="auto" w:fill="auto"/>
          </w:tcPr>
          <w:p w14:paraId="6C50F0D3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1C5B7A6A" w14:textId="77777777">
        <w:trPr>
          <w:trHeight w:val="424"/>
        </w:trPr>
        <w:tc>
          <w:tcPr>
            <w:tcW w:w="763" w:type="dxa"/>
          </w:tcPr>
          <w:p w14:paraId="13EF5ECE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8" w:type="dxa"/>
            <w:shd w:val="clear" w:color="auto" w:fill="auto"/>
          </w:tcPr>
          <w:p w14:paraId="47DBAD1C" w14:textId="55263EED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Коголь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73367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ндреевна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14:paraId="0F425510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</w:tr>
      <w:tr w:rsidR="00865A25" w14:paraId="2007F23B" w14:textId="77777777">
        <w:trPr>
          <w:trHeight w:val="424"/>
        </w:trPr>
        <w:tc>
          <w:tcPr>
            <w:tcW w:w="763" w:type="dxa"/>
          </w:tcPr>
          <w:p w14:paraId="32E603EF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8" w:type="dxa"/>
            <w:shd w:val="clear" w:color="auto" w:fill="auto"/>
          </w:tcPr>
          <w:p w14:paraId="622142ED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Савина Елена Сергеевна</w:t>
            </w:r>
          </w:p>
        </w:tc>
        <w:tc>
          <w:tcPr>
            <w:tcW w:w="4152" w:type="dxa"/>
            <w:shd w:val="clear" w:color="auto" w:fill="auto"/>
          </w:tcPr>
          <w:p w14:paraId="20711F24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Тех. служащая</w:t>
            </w:r>
          </w:p>
        </w:tc>
      </w:tr>
      <w:tr w:rsidR="00865A25" w14:paraId="22FDFE45" w14:textId="77777777">
        <w:trPr>
          <w:trHeight w:val="424"/>
        </w:trPr>
        <w:tc>
          <w:tcPr>
            <w:tcW w:w="763" w:type="dxa"/>
          </w:tcPr>
          <w:p w14:paraId="050667E2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28" w:type="dxa"/>
            <w:shd w:val="clear" w:color="auto" w:fill="auto"/>
          </w:tcPr>
          <w:p w14:paraId="403D3C9D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Королёва Вера Николаевна</w:t>
            </w:r>
          </w:p>
        </w:tc>
        <w:tc>
          <w:tcPr>
            <w:tcW w:w="4152" w:type="dxa"/>
            <w:shd w:val="clear" w:color="auto" w:fill="auto"/>
          </w:tcPr>
          <w:p w14:paraId="740A6E11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Тех. служащая</w:t>
            </w:r>
          </w:p>
        </w:tc>
      </w:tr>
      <w:tr w:rsidR="00865A25" w14:paraId="7F03B662" w14:textId="77777777">
        <w:trPr>
          <w:trHeight w:val="424"/>
        </w:trPr>
        <w:tc>
          <w:tcPr>
            <w:tcW w:w="763" w:type="dxa"/>
          </w:tcPr>
          <w:p w14:paraId="3C0727C2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28" w:type="dxa"/>
            <w:shd w:val="clear" w:color="auto" w:fill="auto"/>
          </w:tcPr>
          <w:p w14:paraId="4F0F3777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Мосина Татьяна Алексеевна</w:t>
            </w:r>
          </w:p>
        </w:tc>
        <w:tc>
          <w:tcPr>
            <w:tcW w:w="4152" w:type="dxa"/>
            <w:shd w:val="clear" w:color="auto" w:fill="auto"/>
          </w:tcPr>
          <w:p w14:paraId="01B9A03E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</w:tr>
      <w:tr w:rsidR="00865A25" w14:paraId="4AF6EFD0" w14:textId="77777777">
        <w:trPr>
          <w:trHeight w:val="424"/>
        </w:trPr>
        <w:tc>
          <w:tcPr>
            <w:tcW w:w="763" w:type="dxa"/>
          </w:tcPr>
          <w:p w14:paraId="22DC159A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8" w:type="dxa"/>
            <w:shd w:val="clear" w:color="auto" w:fill="auto"/>
          </w:tcPr>
          <w:p w14:paraId="1C80C529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Галицина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4152" w:type="dxa"/>
            <w:shd w:val="clear" w:color="auto" w:fill="auto"/>
          </w:tcPr>
          <w:p w14:paraId="413B1AAC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</w:tr>
      <w:tr w:rsidR="00865A25" w14:paraId="71BBFE40" w14:textId="77777777">
        <w:trPr>
          <w:trHeight w:val="424"/>
        </w:trPr>
        <w:tc>
          <w:tcPr>
            <w:tcW w:w="763" w:type="dxa"/>
          </w:tcPr>
          <w:p w14:paraId="570B4AC9" w14:textId="77777777" w:rsidR="00865A25" w:rsidRDefault="003961A0">
            <w:pPr>
              <w:pStyle w:val="TableParagraph"/>
              <w:spacing w:before="38"/>
              <w:ind w:left="5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28" w:type="dxa"/>
            <w:shd w:val="clear" w:color="auto" w:fill="auto"/>
          </w:tcPr>
          <w:p w14:paraId="2BC30A66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Анисин Юрий Алексеевич</w:t>
            </w:r>
          </w:p>
        </w:tc>
        <w:tc>
          <w:tcPr>
            <w:tcW w:w="4152" w:type="dxa"/>
            <w:shd w:val="clear" w:color="auto" w:fill="auto"/>
          </w:tcPr>
          <w:p w14:paraId="5E49A612" w14:textId="77777777" w:rsidR="00865A25" w:rsidRDefault="003961A0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</w:tr>
    </w:tbl>
    <w:p w14:paraId="5D4406FC" w14:textId="77777777" w:rsidR="00865A25" w:rsidRDefault="00865A25">
      <w:pPr>
        <w:pStyle w:val="a3"/>
        <w:spacing w:before="98"/>
        <w:ind w:left="0"/>
      </w:pPr>
    </w:p>
    <w:p w14:paraId="20E0BF01" w14:textId="63EF128C" w:rsidR="00865A25" w:rsidRDefault="003961A0">
      <w:pPr>
        <w:pStyle w:val="2"/>
        <w:numPr>
          <w:ilvl w:val="1"/>
          <w:numId w:val="11"/>
        </w:numPr>
        <w:tabs>
          <w:tab w:val="left" w:pos="1868"/>
        </w:tabs>
        <w:spacing w:before="1"/>
        <w:ind w:left="1868" w:hanging="405"/>
        <w:jc w:val="left"/>
      </w:pPr>
      <w:r>
        <w:rPr>
          <w:spacing w:val="-4"/>
        </w:rPr>
        <w:t>Материально-техническое</w:t>
      </w:r>
      <w:r w:rsidR="00733679">
        <w:rPr>
          <w:spacing w:val="-4"/>
        </w:rPr>
        <w:t xml:space="preserve"> </w:t>
      </w:r>
      <w:r>
        <w:rPr>
          <w:spacing w:val="-4"/>
        </w:rPr>
        <w:t>обеспечение</w:t>
      </w:r>
      <w:r w:rsidR="00733679">
        <w:rPr>
          <w:spacing w:val="-4"/>
        </w:rPr>
        <w:t xml:space="preserve"> </w:t>
      </w:r>
      <w:r>
        <w:rPr>
          <w:spacing w:val="-4"/>
        </w:rPr>
        <w:t>реализации</w:t>
      </w:r>
      <w:r w:rsidR="00733679">
        <w:rPr>
          <w:spacing w:val="-4"/>
        </w:rPr>
        <w:t xml:space="preserve"> </w:t>
      </w:r>
      <w:r>
        <w:rPr>
          <w:spacing w:val="-4"/>
        </w:rPr>
        <w:t>программы</w:t>
      </w:r>
    </w:p>
    <w:p w14:paraId="676ED891" w14:textId="77777777" w:rsidR="00865A25" w:rsidRDefault="00865A25">
      <w:pPr>
        <w:pStyle w:val="a3"/>
        <w:spacing w:before="76"/>
        <w:ind w:left="0"/>
        <w:rPr>
          <w:b/>
        </w:rPr>
      </w:pPr>
    </w:p>
    <w:p w14:paraId="67165DBE" w14:textId="77777777" w:rsidR="00865A25" w:rsidRDefault="003961A0">
      <w:pPr>
        <w:pStyle w:val="a3"/>
        <w:spacing w:before="1" w:line="278" w:lineRule="auto"/>
      </w:pPr>
      <w:r>
        <w:t>Дляэффективнойреализациипрограммыпришкольноголагерянеобходимообеспечитьсоответствующее материально-техническое оснащение.</w:t>
      </w:r>
    </w:p>
    <w:p w14:paraId="5FFCBE82" w14:textId="77777777" w:rsidR="00865A25" w:rsidRDefault="003961A0">
      <w:pPr>
        <w:pStyle w:val="2"/>
        <w:numPr>
          <w:ilvl w:val="2"/>
          <w:numId w:val="11"/>
        </w:numPr>
        <w:tabs>
          <w:tab w:val="left" w:pos="2952"/>
        </w:tabs>
        <w:ind w:left="2952" w:hanging="231"/>
        <w:jc w:val="left"/>
      </w:pPr>
      <w:r>
        <w:rPr>
          <w:spacing w:val="-2"/>
        </w:rPr>
        <w:t>Помещение:</w:t>
      </w:r>
    </w:p>
    <w:p w14:paraId="5B38E352" w14:textId="77777777" w:rsidR="00865A25" w:rsidRDefault="003961A0">
      <w:pPr>
        <w:pStyle w:val="a4"/>
        <w:numPr>
          <w:ilvl w:val="2"/>
          <w:numId w:val="10"/>
        </w:numPr>
        <w:tabs>
          <w:tab w:val="left" w:pos="2716"/>
        </w:tabs>
        <w:spacing w:before="82"/>
        <w:ind w:hanging="871"/>
        <w:rPr>
          <w:b/>
          <w:sz w:val="24"/>
        </w:rPr>
      </w:pPr>
      <w:r>
        <w:rPr>
          <w:b/>
          <w:sz w:val="24"/>
        </w:rPr>
        <w:t xml:space="preserve">Помещения для отрядного </w:t>
      </w:r>
      <w:r>
        <w:rPr>
          <w:b/>
          <w:spacing w:val="-2"/>
          <w:sz w:val="24"/>
        </w:rPr>
        <w:t>сбора:</w:t>
      </w:r>
    </w:p>
    <w:p w14:paraId="67AC7128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28"/>
        <w:ind w:left="2718" w:hanging="873"/>
        <w:rPr>
          <w:sz w:val="24"/>
        </w:rPr>
      </w:pPr>
      <w:r>
        <w:rPr>
          <w:spacing w:val="-2"/>
          <w:sz w:val="24"/>
        </w:rPr>
        <w:t>Классные комнаты.</w:t>
      </w:r>
    </w:p>
    <w:p w14:paraId="68893FEE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 xml:space="preserve">Столы и стулья в достаточном </w:t>
      </w:r>
      <w:r>
        <w:rPr>
          <w:spacing w:val="-2"/>
          <w:sz w:val="24"/>
        </w:rPr>
        <w:t>количестве.</w:t>
      </w:r>
    </w:p>
    <w:p w14:paraId="5DACE05A" w14:textId="6327C7D6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Доска</w:t>
      </w:r>
      <w:r w:rsidR="00733679">
        <w:rPr>
          <w:sz w:val="24"/>
        </w:rPr>
        <w:t xml:space="preserve"> </w:t>
      </w:r>
      <w:r>
        <w:rPr>
          <w:sz w:val="24"/>
        </w:rPr>
        <w:t>(меловая,</w:t>
      </w:r>
      <w:r w:rsidR="00733679">
        <w:rPr>
          <w:sz w:val="24"/>
        </w:rPr>
        <w:t xml:space="preserve"> </w:t>
      </w:r>
      <w:r>
        <w:rPr>
          <w:spacing w:val="-2"/>
          <w:sz w:val="24"/>
        </w:rPr>
        <w:t>маркерная).</w:t>
      </w:r>
    </w:p>
    <w:p w14:paraId="525D930A" w14:textId="77777777" w:rsidR="00865A25" w:rsidRDefault="003961A0">
      <w:pPr>
        <w:pStyle w:val="a3"/>
        <w:spacing w:before="34"/>
        <w:ind w:left="2718"/>
      </w:pPr>
      <w:r>
        <w:t xml:space="preserve">Игровая </w:t>
      </w:r>
      <w:r>
        <w:rPr>
          <w:spacing w:val="-2"/>
        </w:rPr>
        <w:t>комната:</w:t>
      </w:r>
    </w:p>
    <w:p w14:paraId="2C7540E5" w14:textId="082A40DA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Настольные игры</w:t>
      </w:r>
      <w:r w:rsidR="00733679">
        <w:rPr>
          <w:sz w:val="24"/>
        </w:rPr>
        <w:t xml:space="preserve"> </w:t>
      </w:r>
      <w:r>
        <w:rPr>
          <w:sz w:val="24"/>
        </w:rPr>
        <w:t xml:space="preserve">(шашки, шахматы, лото, домино и </w:t>
      </w:r>
      <w:r>
        <w:rPr>
          <w:spacing w:val="-2"/>
          <w:sz w:val="24"/>
        </w:rPr>
        <w:t>т.д.).</w:t>
      </w:r>
    </w:p>
    <w:p w14:paraId="11EF24DC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pacing w:val="-2"/>
          <w:sz w:val="24"/>
        </w:rPr>
        <w:t>Конструкторы.</w:t>
      </w:r>
    </w:p>
    <w:p w14:paraId="4FEC1F74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 xml:space="preserve">Игрушки для разных </w:t>
      </w:r>
      <w:r>
        <w:rPr>
          <w:spacing w:val="-2"/>
          <w:sz w:val="24"/>
        </w:rPr>
        <w:t>возрастов.</w:t>
      </w:r>
    </w:p>
    <w:p w14:paraId="69EF7DD5" w14:textId="0F1F13E3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Спортивный инвентарь (мячи,</w:t>
      </w:r>
      <w:r w:rsidR="00733679">
        <w:rPr>
          <w:spacing w:val="-2"/>
          <w:sz w:val="24"/>
        </w:rPr>
        <w:t xml:space="preserve"> </w:t>
      </w:r>
      <w:r>
        <w:rPr>
          <w:spacing w:val="-2"/>
          <w:sz w:val="24"/>
        </w:rPr>
        <w:t>скакалки,</w:t>
      </w:r>
      <w:r w:rsidR="0073367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обручи).</w:t>
      </w:r>
    </w:p>
    <w:p w14:paraId="3A703FDD" w14:textId="77777777" w:rsidR="00865A25" w:rsidRDefault="003961A0">
      <w:pPr>
        <w:pStyle w:val="2"/>
        <w:spacing w:before="36"/>
      </w:pPr>
      <w:r>
        <w:rPr>
          <w:spacing w:val="-2"/>
        </w:rPr>
        <w:t>Столовая:</w:t>
      </w:r>
    </w:p>
    <w:p w14:paraId="2704F1A0" w14:textId="77777777" w:rsidR="00865A25" w:rsidRDefault="003961A0">
      <w:pPr>
        <w:pStyle w:val="a4"/>
        <w:tabs>
          <w:tab w:val="left" w:pos="3712"/>
        </w:tabs>
        <w:spacing w:before="31" w:line="266" w:lineRule="auto"/>
        <w:ind w:left="1844" w:right="2346" w:firstLineChars="100" w:firstLine="240"/>
        <w:rPr>
          <w:sz w:val="24"/>
        </w:rPr>
      </w:pPr>
      <w:r>
        <w:rPr>
          <w:sz w:val="24"/>
        </w:rPr>
        <w:t xml:space="preserve">Оборудованное помещение для приема пищи, </w:t>
      </w:r>
      <w:r>
        <w:rPr>
          <w:sz w:val="24"/>
        </w:rPr>
        <w:lastRenderedPageBreak/>
        <w:t>соответствующее санитарным нормам.</w:t>
      </w:r>
    </w:p>
    <w:p w14:paraId="1A9D75CD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7"/>
        <w:ind w:left="2718" w:hanging="873"/>
        <w:rPr>
          <w:sz w:val="24"/>
        </w:rPr>
      </w:pPr>
      <w:r>
        <w:rPr>
          <w:sz w:val="24"/>
        </w:rPr>
        <w:t xml:space="preserve">Столы и стулья в достаточном </w:t>
      </w:r>
      <w:r>
        <w:rPr>
          <w:spacing w:val="-2"/>
          <w:sz w:val="24"/>
        </w:rPr>
        <w:t>количестве.</w:t>
      </w:r>
    </w:p>
    <w:p w14:paraId="69F6587A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 xml:space="preserve">Необходимая посуда и столовые </w:t>
      </w:r>
      <w:r>
        <w:rPr>
          <w:spacing w:val="-2"/>
          <w:sz w:val="24"/>
        </w:rPr>
        <w:t>приборы.</w:t>
      </w:r>
    </w:p>
    <w:p w14:paraId="725AAEF6" w14:textId="77777777" w:rsidR="00865A25" w:rsidRDefault="003961A0">
      <w:pPr>
        <w:pStyle w:val="2"/>
        <w:spacing w:before="39"/>
      </w:pPr>
      <w:r>
        <w:rPr>
          <w:spacing w:val="-2"/>
        </w:rPr>
        <w:t>Санитарно-гигиенические помещения:</w:t>
      </w:r>
    </w:p>
    <w:p w14:paraId="669AB40F" w14:textId="77777777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 xml:space="preserve">Туалеты с </w:t>
      </w:r>
      <w:r>
        <w:rPr>
          <w:spacing w:val="-2"/>
          <w:sz w:val="24"/>
        </w:rPr>
        <w:t>раковинами.</w:t>
      </w:r>
    </w:p>
    <w:p w14:paraId="21DB0F00" w14:textId="1985B722" w:rsidR="00865A25" w:rsidRDefault="003961A0">
      <w:pPr>
        <w:pStyle w:val="a4"/>
        <w:numPr>
          <w:ilvl w:val="0"/>
          <w:numId w:val="12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>Мыло, туалетная бумага,</w:t>
      </w:r>
      <w:r w:rsidR="00733679">
        <w:rPr>
          <w:sz w:val="24"/>
        </w:rPr>
        <w:t xml:space="preserve"> </w:t>
      </w:r>
      <w:r>
        <w:rPr>
          <w:spacing w:val="-2"/>
          <w:sz w:val="24"/>
        </w:rPr>
        <w:t>электросушилки.</w:t>
      </w:r>
    </w:p>
    <w:p w14:paraId="125B0C86" w14:textId="2B6CBD70" w:rsidR="00865A25" w:rsidRDefault="00733679" w:rsidP="00733679">
      <w:pPr>
        <w:pStyle w:val="2"/>
        <w:tabs>
          <w:tab w:val="left" w:pos="2075"/>
          <w:tab w:val="left" w:pos="2716"/>
        </w:tabs>
        <w:spacing w:before="36"/>
        <w:ind w:right="4272"/>
      </w:pPr>
      <w:r>
        <w:t>2.</w:t>
      </w:r>
      <w:r w:rsidR="003961A0">
        <w:t>Спортивный инвентарь</w:t>
      </w:r>
      <w:r>
        <w:t xml:space="preserve"> и оборудование</w:t>
      </w:r>
      <w:proofErr w:type="gramStart"/>
      <w:r w:rsidR="003961A0">
        <w:t>:</w:t>
      </w:r>
      <w:r>
        <w:t xml:space="preserve"> </w:t>
      </w:r>
      <w:r w:rsidR="003961A0">
        <w:t>Для</w:t>
      </w:r>
      <w:proofErr w:type="gramEnd"/>
      <w:r w:rsidR="003961A0">
        <w:t xml:space="preserve"> спортивных</w:t>
      </w:r>
      <w:r>
        <w:t xml:space="preserve"> </w:t>
      </w:r>
      <w:r w:rsidR="003961A0">
        <w:t xml:space="preserve">игр: </w:t>
      </w:r>
    </w:p>
    <w:p w14:paraId="637B12C7" w14:textId="2F8C27D6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69"/>
        <w:ind w:left="2718" w:hanging="873"/>
        <w:rPr>
          <w:sz w:val="24"/>
        </w:rPr>
      </w:pPr>
      <w:r>
        <w:rPr>
          <w:spacing w:val="-2"/>
          <w:sz w:val="24"/>
        </w:rPr>
        <w:t>Мячи</w:t>
      </w:r>
      <w:r w:rsidR="00733679">
        <w:rPr>
          <w:spacing w:val="-2"/>
          <w:sz w:val="24"/>
        </w:rPr>
        <w:t xml:space="preserve"> </w:t>
      </w:r>
      <w:r>
        <w:rPr>
          <w:spacing w:val="-2"/>
          <w:sz w:val="24"/>
        </w:rPr>
        <w:t>(футбольные, волейбольные,</w:t>
      </w:r>
      <w:r w:rsidR="00733679">
        <w:rPr>
          <w:spacing w:val="-2"/>
          <w:sz w:val="24"/>
        </w:rPr>
        <w:t xml:space="preserve"> </w:t>
      </w:r>
      <w:r>
        <w:rPr>
          <w:spacing w:val="-2"/>
          <w:sz w:val="24"/>
        </w:rPr>
        <w:t>баскетбольные).</w:t>
      </w:r>
    </w:p>
    <w:p w14:paraId="26D65CD2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Скакалки.</w:t>
      </w:r>
    </w:p>
    <w:p w14:paraId="68ED4566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Обручи.</w:t>
      </w:r>
    </w:p>
    <w:p w14:paraId="38881030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 xml:space="preserve">Ракетки и воланы (для бадминтона или настольного </w:t>
      </w:r>
      <w:r>
        <w:rPr>
          <w:spacing w:val="-2"/>
          <w:sz w:val="24"/>
        </w:rPr>
        <w:t>тенниса).</w:t>
      </w:r>
    </w:p>
    <w:p w14:paraId="7520A612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 xml:space="preserve">Спортивные конусы или фишки для </w:t>
      </w:r>
      <w:r>
        <w:rPr>
          <w:spacing w:val="-2"/>
          <w:sz w:val="24"/>
        </w:rPr>
        <w:t>разметки.</w:t>
      </w:r>
    </w:p>
    <w:p w14:paraId="69BC2DE0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Волейбольная сетка.</w:t>
      </w:r>
    </w:p>
    <w:p w14:paraId="5A7C175B" w14:textId="77777777" w:rsidR="00865A25" w:rsidRDefault="003961A0">
      <w:pPr>
        <w:pStyle w:val="2"/>
        <w:spacing w:before="36"/>
      </w:pPr>
      <w:r>
        <w:rPr>
          <w:spacing w:val="-2"/>
        </w:rPr>
        <w:t>Спортивная площадка:</w:t>
      </w:r>
    </w:p>
    <w:p w14:paraId="73D5E99D" w14:textId="77777777" w:rsidR="00865A25" w:rsidRDefault="003961A0">
      <w:pPr>
        <w:pStyle w:val="a4"/>
        <w:numPr>
          <w:ilvl w:val="3"/>
          <w:numId w:val="11"/>
        </w:numPr>
        <w:tabs>
          <w:tab w:val="left" w:pos="3712"/>
        </w:tabs>
        <w:spacing w:before="36" w:line="264" w:lineRule="auto"/>
        <w:ind w:right="2759" w:firstLine="566"/>
        <w:rPr>
          <w:sz w:val="24"/>
        </w:rPr>
      </w:pPr>
      <w:r>
        <w:rPr>
          <w:sz w:val="24"/>
        </w:rPr>
        <w:t>Оборудованная площадка для проведения спортивных мероприятий на открытом воздухе.</w:t>
      </w:r>
    </w:p>
    <w:p w14:paraId="7BCFF0ED" w14:textId="3CEE9652" w:rsidR="00865A25" w:rsidRDefault="00733679" w:rsidP="00733679">
      <w:pPr>
        <w:pStyle w:val="2"/>
        <w:tabs>
          <w:tab w:val="left" w:pos="3584"/>
        </w:tabs>
        <w:spacing w:before="48"/>
        <w:ind w:left="2721"/>
      </w:pPr>
      <w:r>
        <w:t>3.</w:t>
      </w:r>
      <w:r w:rsidR="003961A0">
        <w:t xml:space="preserve">Материалы для творчества и </w:t>
      </w:r>
      <w:r w:rsidR="003961A0">
        <w:rPr>
          <w:spacing w:val="-2"/>
        </w:rPr>
        <w:t>досуга:</w:t>
      </w:r>
    </w:p>
    <w:p w14:paraId="7AFADE1A" w14:textId="77777777" w:rsidR="00865A25" w:rsidRDefault="003961A0">
      <w:pPr>
        <w:pStyle w:val="a4"/>
        <w:numPr>
          <w:ilvl w:val="2"/>
          <w:numId w:val="10"/>
        </w:numPr>
        <w:tabs>
          <w:tab w:val="left" w:pos="2716"/>
        </w:tabs>
        <w:spacing w:before="70"/>
        <w:ind w:hanging="871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рисования:</w:t>
      </w:r>
    </w:p>
    <w:p w14:paraId="34BC53AA" w14:textId="135F7C9D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>Бумага (разных форматов</w:t>
      </w:r>
      <w:r w:rsidR="00733679">
        <w:rPr>
          <w:sz w:val="24"/>
        </w:rPr>
        <w:t xml:space="preserve"> </w:t>
      </w:r>
      <w:r>
        <w:rPr>
          <w:sz w:val="24"/>
        </w:rPr>
        <w:t>и</w:t>
      </w:r>
      <w:r w:rsidR="00733679">
        <w:rPr>
          <w:sz w:val="24"/>
        </w:rPr>
        <w:t xml:space="preserve"> </w:t>
      </w:r>
      <w:r>
        <w:rPr>
          <w:spacing w:val="-2"/>
          <w:sz w:val="24"/>
        </w:rPr>
        <w:t>плотности).</w:t>
      </w:r>
    </w:p>
    <w:p w14:paraId="3CFDC40A" w14:textId="513C4CA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Краски (акварель,</w:t>
      </w:r>
      <w:r w:rsidR="00733679">
        <w:rPr>
          <w:spacing w:val="-2"/>
          <w:sz w:val="24"/>
        </w:rPr>
        <w:t xml:space="preserve"> </w:t>
      </w:r>
      <w:r>
        <w:rPr>
          <w:spacing w:val="-2"/>
          <w:sz w:val="24"/>
        </w:rPr>
        <w:t>гуашь).</w:t>
      </w:r>
    </w:p>
    <w:p w14:paraId="66CAAC6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 xml:space="preserve">Кисти </w:t>
      </w:r>
    </w:p>
    <w:p w14:paraId="26176C75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Цветные карандаши.</w:t>
      </w:r>
    </w:p>
    <w:p w14:paraId="3DB3EFBB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Фломастеры.</w:t>
      </w:r>
    </w:p>
    <w:p w14:paraId="51F9BD98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Восковые мелки.</w:t>
      </w:r>
    </w:p>
    <w:p w14:paraId="4E25040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 xml:space="preserve">Палитры для </w:t>
      </w:r>
      <w:r>
        <w:rPr>
          <w:spacing w:val="-2"/>
          <w:sz w:val="24"/>
        </w:rPr>
        <w:t>красок.</w:t>
      </w:r>
    </w:p>
    <w:p w14:paraId="1256FE3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 xml:space="preserve">Стаканы для </w:t>
      </w:r>
      <w:r>
        <w:rPr>
          <w:spacing w:val="-2"/>
          <w:sz w:val="24"/>
        </w:rPr>
        <w:t>воды.</w:t>
      </w:r>
    </w:p>
    <w:p w14:paraId="6566D4AA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Раскраски.</w:t>
      </w:r>
    </w:p>
    <w:p w14:paraId="66414D15" w14:textId="77777777" w:rsidR="00865A25" w:rsidRDefault="003961A0">
      <w:pPr>
        <w:pStyle w:val="2"/>
        <w:spacing w:before="39"/>
      </w:pPr>
      <w:r>
        <w:t xml:space="preserve">Для </w:t>
      </w:r>
      <w:r>
        <w:rPr>
          <w:spacing w:val="-2"/>
        </w:rPr>
        <w:t>лепки:</w:t>
      </w:r>
    </w:p>
    <w:p w14:paraId="4C045CD9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pacing w:val="-2"/>
          <w:sz w:val="24"/>
        </w:rPr>
        <w:t>Пластилин.</w:t>
      </w:r>
    </w:p>
    <w:p w14:paraId="4DD2CF87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Глина.</w:t>
      </w:r>
    </w:p>
    <w:p w14:paraId="0A00269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 xml:space="preserve">Стеки для </w:t>
      </w:r>
      <w:r>
        <w:rPr>
          <w:spacing w:val="-2"/>
          <w:sz w:val="24"/>
        </w:rPr>
        <w:t>лепки.</w:t>
      </w:r>
    </w:p>
    <w:p w14:paraId="16C595AE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 xml:space="preserve">Доски для </w:t>
      </w:r>
      <w:r>
        <w:rPr>
          <w:spacing w:val="-2"/>
          <w:sz w:val="24"/>
        </w:rPr>
        <w:t>лепки.</w:t>
      </w:r>
    </w:p>
    <w:p w14:paraId="7328237F" w14:textId="115596A9" w:rsidR="00865A25" w:rsidRDefault="003961A0">
      <w:pPr>
        <w:pStyle w:val="2"/>
        <w:spacing w:before="38"/>
      </w:pPr>
      <w:r>
        <w:t>Для аппликации</w:t>
      </w:r>
      <w:r w:rsidR="00733679">
        <w:t xml:space="preserve"> </w:t>
      </w:r>
      <w:r>
        <w:t xml:space="preserve">и </w:t>
      </w:r>
      <w:r>
        <w:rPr>
          <w:spacing w:val="-2"/>
        </w:rPr>
        <w:t>поделок:</w:t>
      </w:r>
    </w:p>
    <w:p w14:paraId="424BEDF9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29"/>
        <w:ind w:left="2718" w:hanging="873"/>
        <w:rPr>
          <w:sz w:val="24"/>
        </w:rPr>
      </w:pPr>
      <w:r>
        <w:rPr>
          <w:sz w:val="24"/>
        </w:rPr>
        <w:t xml:space="preserve">Цветная </w:t>
      </w:r>
      <w:r>
        <w:rPr>
          <w:spacing w:val="-2"/>
          <w:sz w:val="24"/>
        </w:rPr>
        <w:t>бумага.</w:t>
      </w:r>
    </w:p>
    <w:p w14:paraId="7CFA5665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>Картон.</w:t>
      </w:r>
    </w:p>
    <w:p w14:paraId="4B60C4B4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pacing w:val="-2"/>
          <w:sz w:val="24"/>
        </w:rPr>
        <w:t>Ножницы.</w:t>
      </w:r>
    </w:p>
    <w:p w14:paraId="35FA60C3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pacing w:val="-2"/>
          <w:sz w:val="24"/>
        </w:rPr>
        <w:t>Клей.</w:t>
      </w:r>
    </w:p>
    <w:p w14:paraId="4F906D21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2"/>
        <w:ind w:left="2718" w:hanging="873"/>
        <w:rPr>
          <w:sz w:val="24"/>
        </w:rPr>
      </w:pPr>
      <w:r>
        <w:rPr>
          <w:sz w:val="24"/>
        </w:rPr>
        <w:t xml:space="preserve">Природные материалы (шишки, листья, желуди и </w:t>
      </w:r>
      <w:r>
        <w:rPr>
          <w:spacing w:val="-2"/>
          <w:sz w:val="24"/>
        </w:rPr>
        <w:t>т.д.).</w:t>
      </w:r>
    </w:p>
    <w:p w14:paraId="052A638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3"/>
        <w:ind w:left="2718" w:hanging="873"/>
        <w:rPr>
          <w:sz w:val="24"/>
        </w:rPr>
      </w:pPr>
      <w:r>
        <w:rPr>
          <w:sz w:val="24"/>
        </w:rPr>
        <w:t xml:space="preserve">Бисер, пайетки, пуговицы и другие декоративные </w:t>
      </w:r>
      <w:r>
        <w:rPr>
          <w:spacing w:val="-2"/>
          <w:sz w:val="24"/>
        </w:rPr>
        <w:t>элементы.</w:t>
      </w:r>
    </w:p>
    <w:p w14:paraId="53C0ABA8" w14:textId="53DBA4C9" w:rsidR="00865A25" w:rsidRDefault="003961A0">
      <w:pPr>
        <w:pStyle w:val="2"/>
        <w:spacing w:before="39"/>
      </w:pPr>
      <w:r>
        <w:rPr>
          <w:spacing w:val="-2"/>
        </w:rPr>
        <w:t>Музыкальные</w:t>
      </w:r>
      <w:r w:rsidR="00733679">
        <w:rPr>
          <w:spacing w:val="-2"/>
        </w:rPr>
        <w:t xml:space="preserve"> </w:t>
      </w:r>
      <w:r>
        <w:rPr>
          <w:spacing w:val="-2"/>
        </w:rPr>
        <w:t>инструменты:</w:t>
      </w:r>
    </w:p>
    <w:p w14:paraId="1712FB39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28"/>
        <w:ind w:left="2718" w:hanging="873"/>
        <w:rPr>
          <w:sz w:val="24"/>
        </w:rPr>
      </w:pPr>
      <w:r>
        <w:rPr>
          <w:spacing w:val="-2"/>
          <w:sz w:val="24"/>
        </w:rPr>
        <w:t>Колонки для воспроизведения музыки.</w:t>
      </w:r>
    </w:p>
    <w:p w14:paraId="0D27FFC3" w14:textId="77777777" w:rsidR="00865A25" w:rsidRDefault="003961A0">
      <w:pPr>
        <w:pStyle w:val="2"/>
        <w:spacing w:before="41"/>
      </w:pPr>
      <w:r>
        <w:t xml:space="preserve">Книги и настольные </w:t>
      </w:r>
      <w:r>
        <w:rPr>
          <w:spacing w:val="-2"/>
        </w:rPr>
        <w:t>игры:</w:t>
      </w:r>
    </w:p>
    <w:p w14:paraId="6997C17F" w14:textId="76851211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>Детская литература</w:t>
      </w:r>
      <w:r w:rsidR="00733679">
        <w:rPr>
          <w:sz w:val="24"/>
        </w:rPr>
        <w:t xml:space="preserve"> </w:t>
      </w:r>
      <w:r>
        <w:rPr>
          <w:sz w:val="24"/>
        </w:rPr>
        <w:t>(сказки,</w:t>
      </w:r>
      <w:r w:rsidR="00733679">
        <w:rPr>
          <w:sz w:val="24"/>
        </w:rPr>
        <w:t xml:space="preserve"> </w:t>
      </w:r>
      <w:r>
        <w:rPr>
          <w:sz w:val="24"/>
        </w:rPr>
        <w:t>рассказы,</w:t>
      </w:r>
      <w:r w:rsidR="00733679">
        <w:rPr>
          <w:sz w:val="24"/>
        </w:rPr>
        <w:t xml:space="preserve"> </w:t>
      </w:r>
      <w:r>
        <w:rPr>
          <w:spacing w:val="-2"/>
          <w:sz w:val="24"/>
        </w:rPr>
        <w:t>стихи).</w:t>
      </w:r>
    </w:p>
    <w:p w14:paraId="0F544A37" w14:textId="6A13194C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6"/>
        <w:ind w:left="2718" w:hanging="873"/>
        <w:rPr>
          <w:sz w:val="24"/>
        </w:rPr>
      </w:pPr>
      <w:r>
        <w:rPr>
          <w:sz w:val="24"/>
        </w:rPr>
        <w:t>Настольные игры</w:t>
      </w:r>
      <w:r w:rsidR="00733679">
        <w:rPr>
          <w:sz w:val="24"/>
        </w:rPr>
        <w:t xml:space="preserve"> </w:t>
      </w:r>
      <w:r>
        <w:rPr>
          <w:sz w:val="24"/>
        </w:rPr>
        <w:t>(шашки,</w:t>
      </w:r>
      <w:r w:rsidR="00733679">
        <w:rPr>
          <w:sz w:val="24"/>
        </w:rPr>
        <w:t xml:space="preserve"> </w:t>
      </w:r>
      <w:r>
        <w:rPr>
          <w:sz w:val="24"/>
        </w:rPr>
        <w:t>шахматы,</w:t>
      </w:r>
      <w:r w:rsidR="00733679">
        <w:rPr>
          <w:sz w:val="24"/>
        </w:rPr>
        <w:t xml:space="preserve"> </w:t>
      </w:r>
      <w:r>
        <w:rPr>
          <w:sz w:val="24"/>
        </w:rPr>
        <w:t>лото, домино</w:t>
      </w:r>
      <w:r w:rsidR="00733679">
        <w:rPr>
          <w:sz w:val="24"/>
        </w:rPr>
        <w:t xml:space="preserve"> </w:t>
      </w:r>
      <w:r>
        <w:rPr>
          <w:sz w:val="24"/>
        </w:rPr>
        <w:t>и</w:t>
      </w:r>
      <w:r w:rsidR="00733679">
        <w:rPr>
          <w:sz w:val="24"/>
        </w:rPr>
        <w:t xml:space="preserve"> </w:t>
      </w:r>
      <w:r>
        <w:rPr>
          <w:spacing w:val="-2"/>
          <w:sz w:val="24"/>
        </w:rPr>
        <w:t>т.д.).</w:t>
      </w:r>
    </w:p>
    <w:p w14:paraId="15090942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pacing w:val="-2"/>
          <w:sz w:val="24"/>
        </w:rPr>
        <w:t xml:space="preserve">Развивающие </w:t>
      </w:r>
      <w:r>
        <w:rPr>
          <w:spacing w:val="-4"/>
          <w:sz w:val="24"/>
        </w:rPr>
        <w:t>игры.</w:t>
      </w:r>
    </w:p>
    <w:p w14:paraId="0A75830C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lastRenderedPageBreak/>
        <w:t xml:space="preserve">Викторины и </w:t>
      </w:r>
      <w:r>
        <w:rPr>
          <w:spacing w:val="-2"/>
          <w:sz w:val="24"/>
        </w:rPr>
        <w:t>головоломки.</w:t>
      </w:r>
    </w:p>
    <w:p w14:paraId="277CFD67" w14:textId="77777777" w:rsidR="00865A25" w:rsidRDefault="003961A0">
      <w:pPr>
        <w:pStyle w:val="2"/>
        <w:spacing w:before="36"/>
      </w:pPr>
      <w:r>
        <w:t xml:space="preserve">Материалы для проведения </w:t>
      </w:r>
      <w:r>
        <w:rPr>
          <w:spacing w:val="-2"/>
        </w:rPr>
        <w:t>мероприятий:</w:t>
      </w:r>
    </w:p>
    <w:p w14:paraId="70DB8FBF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 xml:space="preserve">Костюмы и реквизит для представлений и </w:t>
      </w:r>
      <w:r>
        <w:rPr>
          <w:spacing w:val="-2"/>
          <w:sz w:val="24"/>
        </w:rPr>
        <w:t>конкурсов.</w:t>
      </w:r>
    </w:p>
    <w:p w14:paraId="76BD9E9D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4"/>
        <w:ind w:left="2718" w:hanging="873"/>
        <w:rPr>
          <w:sz w:val="24"/>
        </w:rPr>
      </w:pPr>
      <w:r>
        <w:rPr>
          <w:sz w:val="24"/>
        </w:rPr>
        <w:t xml:space="preserve">Призы и подарки для победителей </w:t>
      </w:r>
      <w:r>
        <w:rPr>
          <w:spacing w:val="-2"/>
          <w:sz w:val="24"/>
        </w:rPr>
        <w:t>конкурсов.</w:t>
      </w:r>
    </w:p>
    <w:p w14:paraId="2F605DF0" w14:textId="77777777" w:rsidR="00865A25" w:rsidRDefault="003961A0">
      <w:pPr>
        <w:pStyle w:val="a4"/>
        <w:numPr>
          <w:ilvl w:val="3"/>
          <w:numId w:val="11"/>
        </w:numPr>
        <w:tabs>
          <w:tab w:val="left" w:pos="2718"/>
        </w:tabs>
        <w:spacing w:before="31"/>
        <w:ind w:left="2718" w:hanging="873"/>
        <w:rPr>
          <w:sz w:val="24"/>
        </w:rPr>
      </w:pPr>
      <w:r>
        <w:rPr>
          <w:sz w:val="24"/>
        </w:rPr>
        <w:t xml:space="preserve">Воздушные шары, гирлянды и другие </w:t>
      </w:r>
      <w:r>
        <w:rPr>
          <w:spacing w:val="-2"/>
          <w:sz w:val="24"/>
        </w:rPr>
        <w:t>украшения.</w:t>
      </w:r>
    </w:p>
    <w:p w14:paraId="574C1947" w14:textId="77777777" w:rsidR="00865A25" w:rsidRDefault="00865A25">
      <w:pPr>
        <w:pStyle w:val="a3"/>
        <w:spacing w:before="67"/>
        <w:ind w:left="0"/>
      </w:pPr>
    </w:p>
    <w:p w14:paraId="2562AFE5" w14:textId="77777777" w:rsidR="00865A25" w:rsidRDefault="003961A0">
      <w:pPr>
        <w:pStyle w:val="2"/>
        <w:numPr>
          <w:ilvl w:val="2"/>
          <w:numId w:val="11"/>
        </w:numPr>
        <w:tabs>
          <w:tab w:val="left" w:pos="2084"/>
        </w:tabs>
        <w:ind w:left="2084" w:hanging="239"/>
        <w:jc w:val="left"/>
      </w:pPr>
      <w:r>
        <w:rPr>
          <w:spacing w:val="-2"/>
        </w:rPr>
        <w:t>Техническое оборудование:</w:t>
      </w:r>
    </w:p>
    <w:p w14:paraId="726C664E" w14:textId="77777777" w:rsidR="00865A25" w:rsidRDefault="003961A0">
      <w:pPr>
        <w:pStyle w:val="a4"/>
        <w:numPr>
          <w:ilvl w:val="0"/>
          <w:numId w:val="13"/>
        </w:numPr>
        <w:tabs>
          <w:tab w:val="left" w:pos="3712"/>
        </w:tabs>
        <w:spacing w:before="69" w:line="278" w:lineRule="auto"/>
        <w:ind w:right="2671" w:firstLine="566"/>
        <w:rPr>
          <w:sz w:val="24"/>
        </w:rPr>
      </w:pPr>
      <w:r>
        <w:rPr>
          <w:b/>
          <w:sz w:val="24"/>
        </w:rPr>
        <w:t xml:space="preserve">Компьютер или ноутбук: </w:t>
      </w:r>
      <w:r>
        <w:rPr>
          <w:sz w:val="24"/>
        </w:rPr>
        <w:t>для подготовки материалов, просмотра фильмов, проведения презентаций.</w:t>
      </w:r>
    </w:p>
    <w:p w14:paraId="3EDDA0EC" w14:textId="77777777" w:rsidR="00865A25" w:rsidRDefault="003961A0">
      <w:pPr>
        <w:pStyle w:val="2"/>
        <w:numPr>
          <w:ilvl w:val="0"/>
          <w:numId w:val="13"/>
        </w:numPr>
        <w:tabs>
          <w:tab w:val="left" w:pos="2689"/>
        </w:tabs>
        <w:spacing w:line="272" w:lineRule="exact"/>
        <w:ind w:left="2689" w:hanging="844"/>
      </w:pPr>
      <w:r>
        <w:rPr>
          <w:spacing w:val="-4"/>
        </w:rPr>
        <w:t xml:space="preserve">Интерактивные дисплеи </w:t>
      </w:r>
      <w:r>
        <w:rPr>
          <w:b w:val="0"/>
          <w:spacing w:val="-4"/>
        </w:rPr>
        <w:t xml:space="preserve">или </w:t>
      </w:r>
      <w:r>
        <w:rPr>
          <w:spacing w:val="-4"/>
        </w:rPr>
        <w:t>панели</w:t>
      </w:r>
    </w:p>
    <w:p w14:paraId="55BA83FC" w14:textId="79BE7403" w:rsidR="00865A25" w:rsidRDefault="003961A0">
      <w:pPr>
        <w:pStyle w:val="a4"/>
        <w:numPr>
          <w:ilvl w:val="0"/>
          <w:numId w:val="13"/>
        </w:numPr>
        <w:tabs>
          <w:tab w:val="left" w:pos="2716"/>
        </w:tabs>
        <w:spacing w:before="43"/>
        <w:ind w:left="2716" w:hanging="871"/>
        <w:rPr>
          <w:sz w:val="24"/>
        </w:rPr>
      </w:pPr>
      <w:r>
        <w:rPr>
          <w:b/>
          <w:sz w:val="24"/>
        </w:rPr>
        <w:t xml:space="preserve">Фотоаппарат </w:t>
      </w:r>
      <w:r>
        <w:rPr>
          <w:sz w:val="24"/>
        </w:rPr>
        <w:t>для</w:t>
      </w:r>
      <w:r w:rsidR="00733679">
        <w:rPr>
          <w:sz w:val="24"/>
        </w:rPr>
        <w:t xml:space="preserve"> </w:t>
      </w:r>
      <w:r>
        <w:rPr>
          <w:sz w:val="24"/>
        </w:rPr>
        <w:t xml:space="preserve">фиксации событий в </w:t>
      </w:r>
      <w:r>
        <w:rPr>
          <w:spacing w:val="-2"/>
          <w:sz w:val="24"/>
        </w:rPr>
        <w:t>лагере.</w:t>
      </w:r>
    </w:p>
    <w:p w14:paraId="4A266B9E" w14:textId="77777777" w:rsidR="00865A25" w:rsidRDefault="003961A0">
      <w:pPr>
        <w:pStyle w:val="a4"/>
        <w:numPr>
          <w:ilvl w:val="0"/>
          <w:numId w:val="13"/>
        </w:numPr>
        <w:tabs>
          <w:tab w:val="left" w:pos="2716"/>
        </w:tabs>
        <w:spacing w:before="39"/>
        <w:ind w:left="2716" w:hanging="871"/>
        <w:rPr>
          <w:sz w:val="24"/>
        </w:rPr>
      </w:pPr>
      <w:r>
        <w:rPr>
          <w:b/>
          <w:sz w:val="24"/>
        </w:rPr>
        <w:t xml:space="preserve">Принтер: </w:t>
      </w:r>
      <w:r>
        <w:rPr>
          <w:sz w:val="24"/>
        </w:rPr>
        <w:t xml:space="preserve">для печати необходимых </w:t>
      </w:r>
      <w:r>
        <w:rPr>
          <w:spacing w:val="-2"/>
          <w:sz w:val="24"/>
        </w:rPr>
        <w:t>материалов.</w:t>
      </w:r>
    </w:p>
    <w:p w14:paraId="61FEF8A8" w14:textId="77777777" w:rsidR="00865A25" w:rsidRDefault="003961A0">
      <w:pPr>
        <w:pStyle w:val="2"/>
        <w:numPr>
          <w:ilvl w:val="2"/>
          <w:numId w:val="6"/>
        </w:numPr>
        <w:tabs>
          <w:tab w:val="left" w:pos="2830"/>
        </w:tabs>
        <w:spacing w:before="41"/>
        <w:ind w:left="2830" w:hanging="234"/>
        <w:jc w:val="left"/>
      </w:pPr>
      <w:r>
        <w:rPr>
          <w:spacing w:val="-2"/>
        </w:rPr>
        <w:t>Прочее:</w:t>
      </w:r>
    </w:p>
    <w:p w14:paraId="0415C32F" w14:textId="77777777" w:rsidR="00865A25" w:rsidRDefault="003961A0">
      <w:pPr>
        <w:pStyle w:val="a4"/>
        <w:numPr>
          <w:ilvl w:val="0"/>
          <w:numId w:val="13"/>
        </w:numPr>
        <w:tabs>
          <w:tab w:val="left" w:pos="2716"/>
        </w:tabs>
        <w:spacing w:before="31"/>
        <w:ind w:left="2716" w:hanging="871"/>
        <w:rPr>
          <w:sz w:val="24"/>
        </w:rPr>
      </w:pPr>
      <w:r>
        <w:rPr>
          <w:b/>
          <w:sz w:val="24"/>
        </w:rPr>
        <w:t xml:space="preserve">Мебель: </w:t>
      </w:r>
      <w:r>
        <w:rPr>
          <w:sz w:val="24"/>
        </w:rPr>
        <w:t xml:space="preserve">шкафы для хранения вещей, стеллажи для книг и </w:t>
      </w:r>
      <w:r>
        <w:rPr>
          <w:spacing w:val="-4"/>
          <w:sz w:val="24"/>
        </w:rPr>
        <w:t>игр.</w:t>
      </w:r>
    </w:p>
    <w:p w14:paraId="4E7A33E1" w14:textId="10161876" w:rsidR="00865A25" w:rsidRDefault="003961A0">
      <w:pPr>
        <w:pStyle w:val="a4"/>
        <w:numPr>
          <w:ilvl w:val="0"/>
          <w:numId w:val="13"/>
        </w:numPr>
        <w:tabs>
          <w:tab w:val="left" w:pos="1996"/>
          <w:tab w:val="left" w:pos="2716"/>
        </w:tabs>
        <w:spacing w:before="45" w:line="237" w:lineRule="auto"/>
        <w:ind w:left="1996" w:right="1399" w:hanging="152"/>
        <w:rPr>
          <w:sz w:val="24"/>
        </w:rPr>
      </w:pPr>
      <w:r>
        <w:rPr>
          <w:sz w:val="20"/>
        </w:rPr>
        <w:tab/>
      </w:r>
      <w:r>
        <w:rPr>
          <w:b/>
          <w:sz w:val="24"/>
        </w:rPr>
        <w:t>Питьевая</w:t>
      </w:r>
      <w:r w:rsidR="000A6ADC">
        <w:rPr>
          <w:b/>
          <w:sz w:val="24"/>
        </w:rPr>
        <w:t xml:space="preserve"> </w:t>
      </w:r>
      <w:r>
        <w:rPr>
          <w:b/>
          <w:sz w:val="24"/>
        </w:rPr>
        <w:t xml:space="preserve">вода: </w:t>
      </w:r>
      <w:r>
        <w:rPr>
          <w:sz w:val="24"/>
        </w:rPr>
        <w:t>обеспечение достаточного количества питьевой воды в течение дня.</w:t>
      </w:r>
    </w:p>
    <w:p w14:paraId="48A98239" w14:textId="77777777" w:rsidR="00865A25" w:rsidRDefault="00865A25">
      <w:pPr>
        <w:pStyle w:val="a3"/>
        <w:spacing w:before="44"/>
        <w:ind w:left="0"/>
      </w:pPr>
    </w:p>
    <w:p w14:paraId="0906F315" w14:textId="7A5CA1F1" w:rsidR="00865A25" w:rsidRDefault="003961A0">
      <w:pPr>
        <w:pStyle w:val="a3"/>
        <w:spacing w:before="1" w:line="278" w:lineRule="auto"/>
        <w:ind w:right="846"/>
      </w:pPr>
      <w:r>
        <w:rPr>
          <w:b/>
        </w:rPr>
        <w:t>Безопасность:</w:t>
      </w:r>
      <w:r w:rsidR="000A6ADC">
        <w:rPr>
          <w:b/>
        </w:rPr>
        <w:t xml:space="preserve"> </w:t>
      </w:r>
      <w:r>
        <w:t>необходимо</w:t>
      </w:r>
      <w:r w:rsidR="000A6ADC">
        <w:t xml:space="preserve"> </w:t>
      </w:r>
      <w:r>
        <w:t>следить</w:t>
      </w:r>
      <w:r w:rsidR="000A6ADC">
        <w:t xml:space="preserve"> </w:t>
      </w:r>
      <w:r>
        <w:t>за</w:t>
      </w:r>
      <w:r w:rsidR="000A6ADC">
        <w:t xml:space="preserve"> </w:t>
      </w:r>
      <w:r>
        <w:t>безопасностью</w:t>
      </w:r>
      <w:r w:rsidR="000A6ADC">
        <w:t xml:space="preserve"> </w:t>
      </w:r>
      <w:r>
        <w:t>используемого</w:t>
      </w:r>
      <w:r w:rsidR="000A6ADC">
        <w:t xml:space="preserve"> </w:t>
      </w:r>
      <w:r>
        <w:t>оборудования</w:t>
      </w:r>
      <w:r w:rsidR="000A6ADC">
        <w:t xml:space="preserve"> </w:t>
      </w:r>
      <w:r>
        <w:t>и материалов. Проводить инструктаж по технике безопасности.</w:t>
      </w:r>
    </w:p>
    <w:p w14:paraId="30BD869C" w14:textId="3691B69B" w:rsidR="00865A25" w:rsidRDefault="003961A0">
      <w:pPr>
        <w:pStyle w:val="a3"/>
        <w:spacing w:before="141"/>
        <w:rPr>
          <w:spacing w:val="-2"/>
        </w:rPr>
      </w:pPr>
      <w:r>
        <w:rPr>
          <w:b/>
        </w:rPr>
        <w:t>Количество:</w:t>
      </w:r>
      <w:r w:rsidR="000A6ADC">
        <w:rPr>
          <w:b/>
        </w:rPr>
        <w:t xml:space="preserve"> </w:t>
      </w:r>
      <w:r>
        <w:t>количество</w:t>
      </w:r>
      <w:r w:rsidR="000A6ADC">
        <w:t xml:space="preserve"> </w:t>
      </w:r>
      <w:r>
        <w:t>материалов</w:t>
      </w:r>
      <w:r w:rsidR="000A6ADC">
        <w:t xml:space="preserve"> </w:t>
      </w:r>
      <w:r>
        <w:t>и</w:t>
      </w:r>
      <w:r w:rsidR="000A6ADC">
        <w:t xml:space="preserve"> </w:t>
      </w:r>
      <w:r>
        <w:t>оборудования</w:t>
      </w:r>
      <w:r w:rsidR="000A6ADC">
        <w:t xml:space="preserve"> </w:t>
      </w:r>
      <w:r>
        <w:t>должно</w:t>
      </w:r>
      <w:r w:rsidR="000A6ADC">
        <w:t xml:space="preserve"> </w:t>
      </w:r>
      <w:r>
        <w:t>быть</w:t>
      </w:r>
      <w:r w:rsidR="000A6ADC">
        <w:t xml:space="preserve"> </w:t>
      </w:r>
      <w:r>
        <w:t>достаточным</w:t>
      </w:r>
      <w:r w:rsidR="000A6ADC">
        <w:t xml:space="preserve"> </w:t>
      </w:r>
      <w:r>
        <w:t>для</w:t>
      </w:r>
      <w:r w:rsidR="000A6ADC">
        <w:t xml:space="preserve"> </w:t>
      </w:r>
      <w:r>
        <w:t xml:space="preserve">всех </w:t>
      </w:r>
      <w:r>
        <w:rPr>
          <w:spacing w:val="-2"/>
        </w:rPr>
        <w:t>детей.</w:t>
      </w:r>
    </w:p>
    <w:p w14:paraId="4AE7DF3E" w14:textId="38FA6D87" w:rsidR="00865A25" w:rsidRDefault="003961A0">
      <w:pPr>
        <w:pStyle w:val="a3"/>
        <w:spacing w:before="141"/>
      </w:pPr>
      <w:r>
        <w:rPr>
          <w:b/>
          <w:spacing w:val="-2"/>
        </w:rPr>
        <w:t>Сохранность:</w:t>
      </w:r>
      <w:r w:rsidR="000A6ADC">
        <w:rPr>
          <w:b/>
          <w:spacing w:val="-2"/>
        </w:rPr>
        <w:t xml:space="preserve"> </w:t>
      </w:r>
      <w:r>
        <w:rPr>
          <w:spacing w:val="-2"/>
        </w:rPr>
        <w:t>необходимо</w:t>
      </w:r>
      <w:r w:rsidR="000A6ADC">
        <w:rPr>
          <w:spacing w:val="-2"/>
        </w:rPr>
        <w:t xml:space="preserve"> </w:t>
      </w:r>
      <w:r>
        <w:rPr>
          <w:spacing w:val="-2"/>
        </w:rPr>
        <w:t>обеспечить</w:t>
      </w:r>
      <w:r w:rsidR="000A6ADC">
        <w:rPr>
          <w:spacing w:val="-2"/>
        </w:rPr>
        <w:t xml:space="preserve"> </w:t>
      </w:r>
      <w:r>
        <w:rPr>
          <w:spacing w:val="-2"/>
        </w:rPr>
        <w:t>сохранность</w:t>
      </w:r>
      <w:r w:rsidR="000A6ADC">
        <w:rPr>
          <w:spacing w:val="-2"/>
        </w:rPr>
        <w:t xml:space="preserve"> </w:t>
      </w:r>
      <w:r>
        <w:rPr>
          <w:spacing w:val="-2"/>
        </w:rPr>
        <w:t>материалов</w:t>
      </w:r>
      <w:r w:rsidR="000A6ADC">
        <w:rPr>
          <w:spacing w:val="-2"/>
        </w:rPr>
        <w:t xml:space="preserve"> </w:t>
      </w:r>
      <w:r>
        <w:rPr>
          <w:spacing w:val="-2"/>
        </w:rPr>
        <w:t>и</w:t>
      </w:r>
      <w:r w:rsidR="000A6ADC">
        <w:rPr>
          <w:spacing w:val="-2"/>
        </w:rPr>
        <w:t xml:space="preserve"> </w:t>
      </w:r>
      <w:r>
        <w:rPr>
          <w:spacing w:val="-2"/>
        </w:rPr>
        <w:t>оборудования.</w:t>
      </w:r>
    </w:p>
    <w:p w14:paraId="3AC82082" w14:textId="77777777" w:rsidR="00865A25" w:rsidRDefault="00865A25">
      <w:pPr>
        <w:pStyle w:val="a3"/>
        <w:spacing w:before="44"/>
        <w:ind w:left="0"/>
        <w:rPr>
          <w:sz w:val="20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690"/>
        <w:gridCol w:w="3386"/>
        <w:gridCol w:w="2551"/>
      </w:tblGrid>
      <w:tr w:rsidR="00865A25" w14:paraId="17836454" w14:textId="77777777">
        <w:trPr>
          <w:trHeight w:val="551"/>
        </w:trPr>
        <w:tc>
          <w:tcPr>
            <w:tcW w:w="1970" w:type="dxa"/>
          </w:tcPr>
          <w:p w14:paraId="6912ED92" w14:textId="77777777" w:rsidR="00865A25" w:rsidRDefault="003961A0">
            <w:pPr>
              <w:pStyle w:val="TableParagraph"/>
              <w:spacing w:line="273" w:lineRule="exact"/>
              <w:ind w:left="35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Помещение</w:t>
            </w:r>
          </w:p>
        </w:tc>
        <w:tc>
          <w:tcPr>
            <w:tcW w:w="2690" w:type="dxa"/>
          </w:tcPr>
          <w:p w14:paraId="5A04FB94" w14:textId="77777777" w:rsidR="00865A25" w:rsidRDefault="003961A0">
            <w:pPr>
              <w:pStyle w:val="TableParagraph"/>
              <w:spacing w:line="273" w:lineRule="exact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Применение</w:t>
            </w:r>
          </w:p>
        </w:tc>
        <w:tc>
          <w:tcPr>
            <w:tcW w:w="3386" w:type="dxa"/>
          </w:tcPr>
          <w:p w14:paraId="12FBBF9A" w14:textId="77777777" w:rsidR="00865A25" w:rsidRDefault="003961A0">
            <w:pPr>
              <w:pStyle w:val="TableParagraph"/>
              <w:spacing w:line="276" w:lineRule="exact"/>
              <w:ind w:left="655" w:hanging="5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 финансирования и материальная база</w:t>
            </w:r>
          </w:p>
        </w:tc>
        <w:tc>
          <w:tcPr>
            <w:tcW w:w="2551" w:type="dxa"/>
          </w:tcPr>
          <w:p w14:paraId="569941F2" w14:textId="77777777" w:rsidR="00865A25" w:rsidRDefault="003961A0">
            <w:pPr>
              <w:pStyle w:val="TableParagraph"/>
              <w:spacing w:line="273" w:lineRule="exact"/>
              <w:ind w:left="3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865A25" w14:paraId="734E6856" w14:textId="77777777">
        <w:trPr>
          <w:trHeight w:val="275"/>
        </w:trPr>
        <w:tc>
          <w:tcPr>
            <w:tcW w:w="1970" w:type="dxa"/>
          </w:tcPr>
          <w:p w14:paraId="3F2C65EE" w14:textId="77777777" w:rsidR="00865A25" w:rsidRDefault="003961A0">
            <w:pPr>
              <w:pStyle w:val="TableParagraph"/>
              <w:spacing w:line="255" w:lineRule="exact"/>
              <w:ind w:left="12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690" w:type="dxa"/>
          </w:tcPr>
          <w:p w14:paraId="20314FC6" w14:textId="77777777" w:rsidR="00865A25" w:rsidRDefault="003961A0">
            <w:pPr>
              <w:pStyle w:val="TableParagraph"/>
              <w:spacing w:line="255" w:lineRule="exact"/>
              <w:ind w:left="5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3386" w:type="dxa"/>
          </w:tcPr>
          <w:p w14:paraId="30FB22E3" w14:textId="77777777" w:rsidR="00865A25" w:rsidRDefault="003961A0">
            <w:pPr>
              <w:pStyle w:val="TableParagraph"/>
              <w:spacing w:line="255" w:lineRule="exact"/>
              <w:ind w:left="5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14:paraId="79359F5C" w14:textId="77777777" w:rsidR="00865A25" w:rsidRDefault="003961A0">
            <w:pPr>
              <w:pStyle w:val="TableParagraph"/>
              <w:spacing w:line="255" w:lineRule="exact"/>
              <w:ind w:left="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865A25" w14:paraId="52763286" w14:textId="77777777">
        <w:trPr>
          <w:trHeight w:val="2207"/>
        </w:trPr>
        <w:tc>
          <w:tcPr>
            <w:tcW w:w="1970" w:type="dxa"/>
          </w:tcPr>
          <w:p w14:paraId="69F6903B" w14:textId="77777777" w:rsidR="00865A25" w:rsidRDefault="003961A0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2690" w:type="dxa"/>
          </w:tcPr>
          <w:p w14:paraId="506DEF6C" w14:textId="77777777" w:rsidR="00865A25" w:rsidRDefault="003961A0">
            <w:pPr>
              <w:pStyle w:val="TableParagraph"/>
              <w:ind w:left="446" w:firstLine="31"/>
              <w:rPr>
                <w:sz w:val="24"/>
              </w:rPr>
            </w:pPr>
            <w:r>
              <w:rPr>
                <w:sz w:val="24"/>
              </w:rPr>
              <w:t xml:space="preserve">Комната отдыха, игровые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3386" w:type="dxa"/>
          </w:tcPr>
          <w:p w14:paraId="5D292A8D" w14:textId="77777777" w:rsidR="00865A25" w:rsidRDefault="003961A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школы.</w:t>
            </w:r>
          </w:p>
          <w:p w14:paraId="2C9A3D8F" w14:textId="77777777" w:rsidR="00865A25" w:rsidRDefault="003961A0">
            <w:pPr>
              <w:pStyle w:val="TableParagraph"/>
              <w:spacing w:line="270" w:lineRule="atLeast"/>
              <w:ind w:left="348" w:right="336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на закупку </w:t>
            </w:r>
            <w:r>
              <w:rPr>
                <w:spacing w:val="-2"/>
                <w:sz w:val="24"/>
              </w:rPr>
              <w:t xml:space="preserve">канцелярских </w:t>
            </w:r>
            <w:r>
              <w:rPr>
                <w:sz w:val="24"/>
              </w:rPr>
              <w:t xml:space="preserve">принадлежностей для творческих мастерских, отрядных </w:t>
            </w:r>
            <w:proofErr w:type="spellStart"/>
            <w:proofErr w:type="gramStart"/>
            <w:r>
              <w:rPr>
                <w:sz w:val="24"/>
              </w:rPr>
              <w:t>дел,подготовки</w:t>
            </w:r>
            <w:proofErr w:type="spellEnd"/>
            <w:proofErr w:type="gramEnd"/>
            <w:r>
              <w:rPr>
                <w:sz w:val="24"/>
              </w:rPr>
              <w:t xml:space="preserve"> стендов и материалов для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551" w:type="dxa"/>
          </w:tcPr>
          <w:p w14:paraId="6A4E9E1D" w14:textId="77777777" w:rsidR="00865A25" w:rsidRDefault="003961A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  <w:tr w:rsidR="00865A25" w14:paraId="131E66ED" w14:textId="77777777">
        <w:trPr>
          <w:trHeight w:val="1103"/>
        </w:trPr>
        <w:tc>
          <w:tcPr>
            <w:tcW w:w="1970" w:type="dxa"/>
          </w:tcPr>
          <w:p w14:paraId="7B9077F4" w14:textId="7A48B4C6" w:rsidR="00865A25" w:rsidRDefault="003961A0">
            <w:pPr>
              <w:pStyle w:val="TableParagraph"/>
              <w:ind w:left="175" w:right="1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Футбольное поле, </w:t>
            </w:r>
            <w:r>
              <w:rPr>
                <w:sz w:val="24"/>
              </w:rPr>
              <w:t>спортивный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90" w:type="dxa"/>
          </w:tcPr>
          <w:p w14:paraId="3F27D4DD" w14:textId="77777777" w:rsidR="00865A25" w:rsidRDefault="003961A0">
            <w:pPr>
              <w:pStyle w:val="TableParagraph"/>
              <w:ind w:left="204" w:firstLine="50"/>
              <w:rPr>
                <w:sz w:val="24"/>
              </w:rPr>
            </w:pPr>
            <w:r>
              <w:rPr>
                <w:sz w:val="24"/>
              </w:rPr>
              <w:t xml:space="preserve">Линейка, 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игр </w:t>
            </w:r>
            <w:r>
              <w:rPr>
                <w:spacing w:val="-5"/>
                <w:sz w:val="24"/>
              </w:rPr>
              <w:t>на</w:t>
            </w:r>
          </w:p>
          <w:p w14:paraId="678122F5" w14:textId="77777777" w:rsidR="00865A25" w:rsidRDefault="003961A0">
            <w:pPr>
              <w:pStyle w:val="TableParagraph"/>
              <w:spacing w:line="270" w:lineRule="atLeast"/>
              <w:ind w:left="146" w:right="134" w:firstLine="57"/>
              <w:rPr>
                <w:sz w:val="24"/>
              </w:rPr>
            </w:pPr>
            <w:r>
              <w:rPr>
                <w:sz w:val="24"/>
              </w:rPr>
              <w:t>воздухе, спартакиады, спортивные состязания</w:t>
            </w:r>
          </w:p>
        </w:tc>
        <w:tc>
          <w:tcPr>
            <w:tcW w:w="3386" w:type="dxa"/>
          </w:tcPr>
          <w:p w14:paraId="490B0BFF" w14:textId="77777777" w:rsidR="00865A25" w:rsidRDefault="003961A0">
            <w:pPr>
              <w:pStyle w:val="TableParagraph"/>
              <w:ind w:left="1342" w:right="702" w:hanging="624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5CBEA41E" w14:textId="0F4B9308" w:rsidR="00865A25" w:rsidRDefault="003961A0">
            <w:pPr>
              <w:pStyle w:val="TableParagraph"/>
              <w:ind w:left="130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865A25" w14:paraId="5DBFCCF9" w14:textId="77777777">
        <w:trPr>
          <w:trHeight w:val="551"/>
        </w:trPr>
        <w:tc>
          <w:tcPr>
            <w:tcW w:w="1970" w:type="dxa"/>
          </w:tcPr>
          <w:p w14:paraId="6CF68858" w14:textId="524BFCE0" w:rsidR="00865A25" w:rsidRDefault="003961A0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0A6A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2690" w:type="dxa"/>
          </w:tcPr>
          <w:p w14:paraId="52F84D15" w14:textId="1A29C36A" w:rsidR="00865A25" w:rsidRDefault="003961A0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 w:rsidR="000A6A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игры-</w:t>
            </w:r>
          </w:p>
          <w:p w14:paraId="4CF1969E" w14:textId="77777777" w:rsidR="00865A25" w:rsidRDefault="003961A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3386" w:type="dxa"/>
          </w:tcPr>
          <w:p w14:paraId="691652EF" w14:textId="77777777" w:rsidR="00865A25" w:rsidRDefault="003961A0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pacing w:val="-4"/>
                <w:sz w:val="24"/>
              </w:rPr>
              <w:t>база</w:t>
            </w:r>
          </w:p>
          <w:p w14:paraId="27F1191A" w14:textId="77777777" w:rsidR="00865A25" w:rsidRDefault="003961A0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6DF0C88E" w14:textId="77777777" w:rsidR="00865A25" w:rsidRDefault="003961A0">
            <w:pPr>
              <w:pStyle w:val="TableParagraph"/>
              <w:spacing w:line="267" w:lineRule="exact"/>
              <w:ind w:lef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5A25" w14:paraId="25C4C8A3" w14:textId="77777777">
        <w:trPr>
          <w:trHeight w:val="829"/>
        </w:trPr>
        <w:tc>
          <w:tcPr>
            <w:tcW w:w="1970" w:type="dxa"/>
          </w:tcPr>
          <w:p w14:paraId="57F73AD7" w14:textId="77777777" w:rsidR="00865A25" w:rsidRDefault="003961A0">
            <w:pPr>
              <w:pStyle w:val="TableParagraph"/>
              <w:ind w:left="3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библиотека</w:t>
            </w:r>
          </w:p>
        </w:tc>
        <w:tc>
          <w:tcPr>
            <w:tcW w:w="2690" w:type="dxa"/>
          </w:tcPr>
          <w:p w14:paraId="17444DDE" w14:textId="77777777" w:rsidR="00865A25" w:rsidRDefault="003961A0">
            <w:pPr>
              <w:pStyle w:val="TableParagraph"/>
              <w:spacing w:line="270" w:lineRule="exact"/>
              <w:ind w:left="429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pacing w:val="-5"/>
                <w:sz w:val="24"/>
              </w:rPr>
              <w:t>для</w:t>
            </w:r>
          </w:p>
          <w:p w14:paraId="735BA726" w14:textId="77777777" w:rsidR="00865A25" w:rsidRDefault="003961A0">
            <w:pPr>
              <w:pStyle w:val="TableParagraph"/>
              <w:spacing w:line="270" w:lineRule="atLeast"/>
              <w:ind w:left="237" w:right="221" w:firstLine="192"/>
              <w:rPr>
                <w:sz w:val="24"/>
              </w:rPr>
            </w:pPr>
            <w:r>
              <w:rPr>
                <w:sz w:val="24"/>
              </w:rPr>
              <w:t>педагогов и детей пришкольного лагеря</w:t>
            </w:r>
          </w:p>
        </w:tc>
        <w:tc>
          <w:tcPr>
            <w:tcW w:w="3386" w:type="dxa"/>
          </w:tcPr>
          <w:p w14:paraId="5EB57DE5" w14:textId="77777777" w:rsidR="00865A25" w:rsidRDefault="003961A0">
            <w:pPr>
              <w:pStyle w:val="TableParagraph"/>
              <w:ind w:left="1349" w:right="695" w:hanging="624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19766491" w14:textId="77777777" w:rsidR="00865A25" w:rsidRDefault="003961A0">
            <w:pPr>
              <w:pStyle w:val="TableParagraph"/>
              <w:spacing w:line="270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65A25" w14:paraId="00901687" w14:textId="77777777">
        <w:trPr>
          <w:trHeight w:val="827"/>
        </w:trPr>
        <w:tc>
          <w:tcPr>
            <w:tcW w:w="1970" w:type="dxa"/>
          </w:tcPr>
          <w:p w14:paraId="6416C4D2" w14:textId="77777777" w:rsidR="00865A25" w:rsidRDefault="003961A0">
            <w:pPr>
              <w:pStyle w:val="TableParagraph"/>
              <w:ind w:left="559" w:right="502" w:hanging="41"/>
              <w:rPr>
                <w:sz w:val="24"/>
              </w:rPr>
            </w:pPr>
            <w:r>
              <w:rPr>
                <w:spacing w:val="-2"/>
                <w:sz w:val="24"/>
              </w:rPr>
              <w:t>Комнаты гигиены</w:t>
            </w:r>
          </w:p>
        </w:tc>
        <w:tc>
          <w:tcPr>
            <w:tcW w:w="2690" w:type="dxa"/>
          </w:tcPr>
          <w:p w14:paraId="64FD78CE" w14:textId="4F3A6BEF" w:rsidR="00865A25" w:rsidRDefault="003961A0">
            <w:pPr>
              <w:pStyle w:val="TableParagraph"/>
              <w:ind w:left="996" w:hanging="785"/>
              <w:rPr>
                <w:sz w:val="24"/>
              </w:rPr>
            </w:pPr>
            <w:r>
              <w:rPr>
                <w:sz w:val="24"/>
              </w:rPr>
              <w:t>Туалеты,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санитарный </w:t>
            </w:r>
            <w:r>
              <w:rPr>
                <w:spacing w:val="-2"/>
                <w:sz w:val="24"/>
              </w:rPr>
              <w:t>уголок</w:t>
            </w:r>
          </w:p>
        </w:tc>
        <w:tc>
          <w:tcPr>
            <w:tcW w:w="3386" w:type="dxa"/>
          </w:tcPr>
          <w:p w14:paraId="4DBA5170" w14:textId="77777777" w:rsidR="00865A25" w:rsidRDefault="003961A0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7A5C3836" w14:textId="77777777" w:rsidR="00865A25" w:rsidRDefault="003961A0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14:paraId="7E2ABA65" w14:textId="77777777" w:rsidR="00865A25" w:rsidRDefault="003961A0">
            <w:pPr>
              <w:pStyle w:val="TableParagraph"/>
              <w:spacing w:line="270" w:lineRule="atLeast"/>
              <w:ind w:left="130" w:right="11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  <w:tr w:rsidR="00865A25" w14:paraId="6851202D" w14:textId="77777777">
        <w:trPr>
          <w:trHeight w:val="1103"/>
        </w:trPr>
        <w:tc>
          <w:tcPr>
            <w:tcW w:w="1970" w:type="dxa"/>
          </w:tcPr>
          <w:p w14:paraId="03F36F52" w14:textId="77777777" w:rsidR="00865A25" w:rsidRDefault="003961A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СДК</w:t>
            </w:r>
          </w:p>
        </w:tc>
        <w:tc>
          <w:tcPr>
            <w:tcW w:w="2690" w:type="dxa"/>
          </w:tcPr>
          <w:p w14:paraId="76D13268" w14:textId="61546043" w:rsidR="00865A25" w:rsidRDefault="003961A0">
            <w:pPr>
              <w:pStyle w:val="TableParagraph"/>
              <w:ind w:left="451" w:right="437" w:firstLine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Праздничные </w:t>
            </w:r>
            <w:r>
              <w:rPr>
                <w:sz w:val="24"/>
              </w:rPr>
              <w:t>мероприятия и концерты,</w:t>
            </w:r>
            <w:r w:rsidR="000A6A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BF6BE48" w14:textId="77777777" w:rsidR="00865A25" w:rsidRDefault="003961A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3386" w:type="dxa"/>
          </w:tcPr>
          <w:p w14:paraId="09610795" w14:textId="77777777" w:rsidR="00865A25" w:rsidRDefault="003961A0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7F3C2108" w14:textId="77777777" w:rsidR="00865A25" w:rsidRDefault="003961A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  <w:tr w:rsidR="00865A25" w14:paraId="276D55BC" w14:textId="77777777">
        <w:trPr>
          <w:trHeight w:val="275"/>
        </w:trPr>
        <w:tc>
          <w:tcPr>
            <w:tcW w:w="1970" w:type="dxa"/>
          </w:tcPr>
          <w:p w14:paraId="03D55451" w14:textId="77777777" w:rsidR="00865A25" w:rsidRDefault="003961A0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2690" w:type="dxa"/>
          </w:tcPr>
          <w:p w14:paraId="7DA4FCDC" w14:textId="77777777" w:rsidR="00865A25" w:rsidRDefault="003961A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контроль</w:t>
            </w:r>
          </w:p>
        </w:tc>
        <w:tc>
          <w:tcPr>
            <w:tcW w:w="3386" w:type="dxa"/>
          </w:tcPr>
          <w:p w14:paraId="5CE5EC05" w14:textId="77777777" w:rsidR="00865A25" w:rsidRDefault="003961A0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 xml:space="preserve">Материальная 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1" w:type="dxa"/>
          </w:tcPr>
          <w:p w14:paraId="7D3D5913" w14:textId="77777777" w:rsidR="00865A25" w:rsidRDefault="003961A0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Договор с ЦРБ</w:t>
            </w:r>
          </w:p>
        </w:tc>
      </w:tr>
    </w:tbl>
    <w:p w14:paraId="001E5965" w14:textId="77777777" w:rsidR="00865A25" w:rsidRDefault="00865A25">
      <w:pPr>
        <w:pStyle w:val="TableParagraph"/>
        <w:spacing w:line="256" w:lineRule="exact"/>
        <w:rPr>
          <w:sz w:val="24"/>
        </w:rPr>
        <w:sectPr w:rsidR="00865A25">
          <w:pgSz w:w="11900" w:h="16840"/>
          <w:pgMar w:top="1060" w:right="283" w:bottom="1282" w:left="850" w:header="720" w:footer="720" w:gutter="0"/>
          <w:cols w:space="720"/>
        </w:sect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690"/>
        <w:gridCol w:w="3386"/>
        <w:gridCol w:w="2551"/>
      </w:tblGrid>
      <w:tr w:rsidR="00865A25" w14:paraId="60FCC836" w14:textId="77777777">
        <w:trPr>
          <w:trHeight w:val="551"/>
        </w:trPr>
        <w:tc>
          <w:tcPr>
            <w:tcW w:w="1970" w:type="dxa"/>
          </w:tcPr>
          <w:p w14:paraId="700491B0" w14:textId="77777777" w:rsidR="00865A25" w:rsidRDefault="003961A0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690" w:type="dxa"/>
          </w:tcPr>
          <w:p w14:paraId="325A5040" w14:textId="77777777" w:rsidR="00865A25" w:rsidRDefault="003961A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Мероприятий </w:t>
            </w:r>
            <w:r>
              <w:rPr>
                <w:spacing w:val="-2"/>
                <w:sz w:val="24"/>
              </w:rPr>
              <w:t>лагерной</w:t>
            </w:r>
          </w:p>
          <w:p w14:paraId="19FA69D8" w14:textId="77777777" w:rsidR="00865A25" w:rsidRDefault="003961A0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3386" w:type="dxa"/>
          </w:tcPr>
          <w:p w14:paraId="367B31F3" w14:textId="77777777" w:rsidR="00865A25" w:rsidRDefault="00865A25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003AAB22" w14:textId="77777777" w:rsidR="00865A25" w:rsidRDefault="00865A25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</w:p>
        </w:tc>
      </w:tr>
      <w:tr w:rsidR="00865A25" w14:paraId="619C3FB1" w14:textId="77777777">
        <w:trPr>
          <w:trHeight w:val="553"/>
        </w:trPr>
        <w:tc>
          <w:tcPr>
            <w:tcW w:w="1970" w:type="dxa"/>
          </w:tcPr>
          <w:p w14:paraId="078B52DD" w14:textId="77777777" w:rsidR="00865A25" w:rsidRDefault="003961A0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</w:p>
          <w:p w14:paraId="7C82281C" w14:textId="77777777" w:rsidR="00865A25" w:rsidRDefault="003961A0">
            <w:pPr>
              <w:pStyle w:val="TableParagraph"/>
              <w:spacing w:line="264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690" w:type="dxa"/>
          </w:tcPr>
          <w:p w14:paraId="2E5977BB" w14:textId="7CFDD9AE" w:rsidR="00865A25" w:rsidRDefault="003961A0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Завтрак,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  <w:tc>
          <w:tcPr>
            <w:tcW w:w="3386" w:type="dxa"/>
          </w:tcPr>
          <w:p w14:paraId="6F192DFF" w14:textId="77777777" w:rsidR="00865A25" w:rsidRDefault="00865A25">
            <w:pPr>
              <w:pStyle w:val="TableParagraph"/>
              <w:ind w:left="0"/>
            </w:pPr>
          </w:p>
        </w:tc>
        <w:tc>
          <w:tcPr>
            <w:tcW w:w="2551" w:type="dxa"/>
          </w:tcPr>
          <w:p w14:paraId="467EE762" w14:textId="77777777" w:rsidR="00865A25" w:rsidRDefault="003961A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</w:tbl>
    <w:p w14:paraId="66A8F5BE" w14:textId="77777777" w:rsidR="00865A25" w:rsidRDefault="00865A25">
      <w:pPr>
        <w:pStyle w:val="a3"/>
        <w:ind w:left="0"/>
      </w:pPr>
    </w:p>
    <w:p w14:paraId="676EB169" w14:textId="77777777" w:rsidR="00865A25" w:rsidRDefault="00865A25">
      <w:pPr>
        <w:pStyle w:val="a3"/>
        <w:spacing w:before="131"/>
        <w:ind w:left="0"/>
      </w:pPr>
    </w:p>
    <w:p w14:paraId="5DD28C1D" w14:textId="77777777" w:rsidR="00865A25" w:rsidRDefault="003961A0">
      <w:pPr>
        <w:pStyle w:val="2"/>
        <w:spacing w:line="276" w:lineRule="auto"/>
        <w:ind w:left="5020" w:right="2804" w:hanging="2064"/>
      </w:pPr>
      <w:r>
        <w:rPr>
          <w:spacing w:val="-2"/>
        </w:rPr>
        <w:t xml:space="preserve">Календарный план воспитательной работы на </w:t>
      </w:r>
      <w:r>
        <w:t>2025 год</w:t>
      </w:r>
    </w:p>
    <w:p w14:paraId="66002D7F" w14:textId="77777777" w:rsidR="00865A25" w:rsidRDefault="00865A25">
      <w:pPr>
        <w:pStyle w:val="a3"/>
        <w:spacing w:before="35"/>
        <w:ind w:left="0"/>
        <w:rPr>
          <w:b/>
        </w:rPr>
      </w:pPr>
    </w:p>
    <w:p w14:paraId="04B558CD" w14:textId="77777777" w:rsidR="00865A25" w:rsidRDefault="003961A0">
      <w:pPr>
        <w:pStyle w:val="a3"/>
        <w:spacing w:line="360" w:lineRule="auto"/>
        <w:ind w:right="845"/>
        <w:jc w:val="both"/>
      </w:pPr>
      <w:r>
        <w:t>Календарныйпланвоспитательнойработыдетскоголагерясоставленсцельюконкретизации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67D5560" w14:textId="77777777" w:rsidR="00865A25" w:rsidRDefault="003961A0">
      <w:pPr>
        <w:pStyle w:val="a3"/>
        <w:spacing w:before="1" w:line="360" w:lineRule="auto"/>
        <w:ind w:right="843" w:firstLine="240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</w:t>
      </w:r>
      <w:r>
        <w:rPr>
          <w:spacing w:val="-2"/>
        </w:rPr>
        <w:t>мероприятий.</w:t>
      </w:r>
    </w:p>
    <w:p w14:paraId="6DFF30EF" w14:textId="77777777" w:rsidR="00865A25" w:rsidRDefault="003961A0">
      <w:pPr>
        <w:pStyle w:val="a3"/>
        <w:spacing w:line="360" w:lineRule="auto"/>
        <w:ind w:right="847" w:firstLine="345"/>
        <w:jc w:val="both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6808D263" w14:textId="77777777" w:rsidR="00865A25" w:rsidRDefault="00865A25">
      <w:pPr>
        <w:pStyle w:val="a3"/>
        <w:spacing w:before="27"/>
        <w:ind w:left="0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5795"/>
        <w:gridCol w:w="2970"/>
      </w:tblGrid>
      <w:tr w:rsidR="00865A25" w14:paraId="28076ED5" w14:textId="77777777">
        <w:trPr>
          <w:trHeight w:val="1369"/>
        </w:trPr>
        <w:tc>
          <w:tcPr>
            <w:tcW w:w="1589" w:type="dxa"/>
          </w:tcPr>
          <w:p w14:paraId="077064A4" w14:textId="77777777" w:rsidR="00865A25" w:rsidRDefault="00865A25">
            <w:pPr>
              <w:pStyle w:val="TableParagraph"/>
              <w:spacing w:before="6"/>
              <w:ind w:left="0"/>
              <w:rPr>
                <w:sz w:val="28"/>
                <w:szCs w:val="28"/>
              </w:rPr>
            </w:pPr>
          </w:p>
          <w:p w14:paraId="7C34FCA5" w14:textId="77777777" w:rsidR="00865A25" w:rsidRDefault="003961A0">
            <w:pPr>
              <w:pStyle w:val="TableParagraph"/>
              <w:spacing w:line="470" w:lineRule="atLeast"/>
              <w:ind w:left="163" w:firstLine="369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Дата,</w:t>
            </w:r>
          </w:p>
          <w:p w14:paraId="0381C600" w14:textId="77777777" w:rsidR="00865A25" w:rsidRDefault="003961A0">
            <w:pPr>
              <w:pStyle w:val="TableParagraph"/>
              <w:spacing w:line="470" w:lineRule="atLeast"/>
              <w:ind w:left="1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14:paraId="6C35D9B9" w14:textId="77777777" w:rsidR="00865A25" w:rsidRDefault="003961A0">
            <w:pPr>
              <w:pStyle w:val="TableParagraph"/>
              <w:spacing w:line="470" w:lineRule="atLeast"/>
              <w:ind w:left="1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5795" w:type="dxa"/>
          </w:tcPr>
          <w:p w14:paraId="0597BAC5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408775A0" w14:textId="77777777" w:rsidR="00865A25" w:rsidRDefault="003961A0">
            <w:pPr>
              <w:pStyle w:val="TableParagraph"/>
              <w:ind w:left="2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0" w:type="dxa"/>
          </w:tcPr>
          <w:p w14:paraId="2933CE9D" w14:textId="77777777" w:rsidR="00865A25" w:rsidRDefault="00865A25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5B16846B" w14:textId="77777777" w:rsidR="00865A25" w:rsidRDefault="003961A0">
            <w:pPr>
              <w:pStyle w:val="TableParagraph"/>
              <w:spacing w:before="8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Модули</w:t>
            </w:r>
          </w:p>
          <w:p w14:paraId="7116BFB1" w14:textId="77777777" w:rsidR="00865A25" w:rsidRDefault="00865A25">
            <w:pPr>
              <w:pStyle w:val="TableParagraph"/>
              <w:ind w:left="1835"/>
              <w:rPr>
                <w:b/>
                <w:sz w:val="28"/>
                <w:szCs w:val="28"/>
              </w:rPr>
            </w:pPr>
          </w:p>
        </w:tc>
      </w:tr>
      <w:tr w:rsidR="00865A25" w14:paraId="33CEEC8C" w14:textId="77777777">
        <w:trPr>
          <w:trHeight w:val="1011"/>
        </w:trPr>
        <w:tc>
          <w:tcPr>
            <w:tcW w:w="10354" w:type="dxa"/>
            <w:gridSpan w:val="3"/>
          </w:tcPr>
          <w:p w14:paraId="2FFED827" w14:textId="3194E544" w:rsidR="00865A25" w:rsidRDefault="003961A0">
            <w:pPr>
              <w:pStyle w:val="3"/>
              <w:numPr>
                <w:ilvl w:val="0"/>
                <w:numId w:val="14"/>
              </w:numPr>
              <w:tabs>
                <w:tab w:val="left" w:pos="341"/>
              </w:tabs>
              <w:spacing w:before="85"/>
              <w:ind w:left="341" w:hanging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неделя(2–7июня) –Блок</w:t>
            </w:r>
            <w:r w:rsidR="000A6ADC"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«Мир»</w:t>
            </w:r>
          </w:p>
          <w:p w14:paraId="41A9A60E" w14:textId="382C41B0" w:rsidR="00865A25" w:rsidRDefault="003961A0">
            <w:pPr>
              <w:pStyle w:val="a3"/>
              <w:spacing w:before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0A6AD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Познание мира через науку, искусство и нравственные </w:t>
            </w:r>
            <w:r>
              <w:rPr>
                <w:spacing w:val="-2"/>
                <w:sz w:val="28"/>
                <w:szCs w:val="28"/>
              </w:rPr>
              <w:t>ценности.</w:t>
            </w:r>
          </w:p>
        </w:tc>
      </w:tr>
      <w:tr w:rsidR="00865A25" w14:paraId="1FE90739" w14:textId="77777777">
        <w:trPr>
          <w:trHeight w:val="1703"/>
        </w:trPr>
        <w:tc>
          <w:tcPr>
            <w:tcW w:w="1589" w:type="dxa"/>
          </w:tcPr>
          <w:p w14:paraId="7E0E1500" w14:textId="77777777" w:rsidR="00865A25" w:rsidRDefault="00865A25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58D976BB" w14:textId="77777777" w:rsidR="00865A25" w:rsidRDefault="00865A25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6128B85" w14:textId="77777777" w:rsidR="00865A25" w:rsidRDefault="00865A25">
            <w:pPr>
              <w:pStyle w:val="TableParagraph"/>
              <w:spacing w:before="121"/>
              <w:ind w:left="0"/>
              <w:rPr>
                <w:sz w:val="28"/>
                <w:szCs w:val="28"/>
              </w:rPr>
            </w:pPr>
          </w:p>
          <w:p w14:paraId="6A0618A9" w14:textId="77777777" w:rsidR="00865A25" w:rsidRDefault="003961A0">
            <w:pPr>
              <w:pStyle w:val="TableParagraph"/>
              <w:ind w:left="254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02.06.2025«День</w:t>
            </w:r>
          </w:p>
          <w:p w14:paraId="78F966A6" w14:textId="77777777" w:rsidR="00865A25" w:rsidRDefault="003961A0">
            <w:pPr>
              <w:pStyle w:val="TableParagraph"/>
              <w:ind w:left="254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знакомств»</w:t>
            </w:r>
          </w:p>
        </w:tc>
        <w:tc>
          <w:tcPr>
            <w:tcW w:w="5795" w:type="dxa"/>
          </w:tcPr>
          <w:p w14:paraId="1BE3091A" w14:textId="77777777" w:rsidR="00865A25" w:rsidRDefault="003961A0">
            <w:pPr>
              <w:pStyle w:val="TableParagraph"/>
              <w:spacing w:line="247" w:lineRule="auto"/>
              <w:ind w:left="227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>
              <w:rPr>
                <w:spacing w:val="-2"/>
                <w:sz w:val="28"/>
                <w:szCs w:val="28"/>
              </w:rPr>
              <w:t xml:space="preserve">лагерной </w:t>
            </w:r>
            <w:r>
              <w:rPr>
                <w:sz w:val="28"/>
                <w:szCs w:val="28"/>
              </w:rPr>
              <w:t>смены.</w:t>
            </w:r>
          </w:p>
          <w:p w14:paraId="501B8211" w14:textId="77777777" w:rsidR="00865A25" w:rsidRDefault="003961A0">
            <w:pPr>
              <w:pStyle w:val="TableParagraph"/>
              <w:spacing w:line="247" w:lineRule="auto"/>
              <w:ind w:left="227" w:righ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Праздник «Планета детства»</w:t>
            </w:r>
          </w:p>
          <w:p w14:paraId="41DB4B7A" w14:textId="77777777" w:rsidR="00865A25" w:rsidRDefault="003961A0">
            <w:pPr>
              <w:pStyle w:val="TableParagraph"/>
              <w:spacing w:line="247" w:lineRule="auto"/>
              <w:ind w:left="227" w:right="175"/>
              <w:rPr>
                <w:b/>
                <w:bCs/>
                <w:spacing w:val="6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День Защиты детей.</w:t>
            </w:r>
          </w:p>
          <w:p w14:paraId="66F3FA79" w14:textId="14E0CA91" w:rsidR="00865A25" w:rsidRDefault="003961A0">
            <w:pPr>
              <w:pStyle w:val="TableParagraph"/>
              <w:spacing w:line="247" w:lineRule="auto"/>
              <w:ind w:left="227" w:right="17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 знакомства «Как здорово, что все мы здесь сегодня собрались»</w:t>
            </w:r>
            <w:r w:rsidR="000A6AD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(встреча детей игры, тренинги на знакомство, создание отрядов.). </w:t>
            </w:r>
          </w:p>
          <w:p w14:paraId="09DE77EA" w14:textId="77777777" w:rsidR="00865A25" w:rsidRDefault="003961A0">
            <w:pPr>
              <w:pStyle w:val="TableParagraph"/>
              <w:spacing w:line="247" w:lineRule="auto"/>
              <w:ind w:left="227" w:right="175"/>
              <w:rPr>
                <w:i/>
                <w:iCs/>
                <w:spacing w:val="66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Выборы Актива лагерной смены, распределение обязанностей.  </w:t>
            </w:r>
          </w:p>
          <w:p w14:paraId="44A8D708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Инструктаж отдыхающих в лагере </w:t>
            </w:r>
            <w:r>
              <w:rPr>
                <w:i/>
                <w:iCs/>
                <w:spacing w:val="-5"/>
                <w:sz w:val="24"/>
                <w:szCs w:val="24"/>
              </w:rPr>
              <w:t>по</w:t>
            </w:r>
            <w:r>
              <w:rPr>
                <w:i/>
                <w:iCs/>
                <w:sz w:val="24"/>
                <w:szCs w:val="24"/>
              </w:rPr>
              <w:t>правила безопасного поведения.</w:t>
            </w:r>
          </w:p>
          <w:p w14:paraId="69ECCC4B" w14:textId="77777777" w:rsidR="00865A25" w:rsidRDefault="003961A0">
            <w:pPr>
              <w:pStyle w:val="TableParagraph"/>
              <w:spacing w:before="19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 «Мой рост и </w:t>
            </w:r>
            <w:r>
              <w:rPr>
                <w:spacing w:val="-4"/>
                <w:sz w:val="28"/>
                <w:szCs w:val="28"/>
              </w:rPr>
              <w:t>вес».</w:t>
            </w:r>
          </w:p>
          <w:p w14:paraId="3EA9F4C4" w14:textId="77777777" w:rsidR="00865A25" w:rsidRDefault="00865A25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910BD11" w14:textId="77777777" w:rsidR="00865A25" w:rsidRDefault="003961A0">
            <w:pPr>
              <w:pStyle w:val="TableParagraph"/>
              <w:spacing w:line="268" w:lineRule="exact"/>
              <w:ind w:left="22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«Спортивно-оздоровительная </w:t>
            </w:r>
            <w:r>
              <w:rPr>
                <w:spacing w:val="-2"/>
                <w:sz w:val="24"/>
                <w:szCs w:val="24"/>
              </w:rPr>
              <w:t>работа»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75AC97BC" w14:textId="77777777" w:rsidR="00865A25" w:rsidRDefault="00865A25">
            <w:pPr>
              <w:pStyle w:val="TableParagraph"/>
              <w:spacing w:line="268" w:lineRule="exact"/>
              <w:ind w:left="227"/>
              <w:rPr>
                <w:spacing w:val="-4"/>
                <w:sz w:val="24"/>
                <w:szCs w:val="24"/>
              </w:rPr>
            </w:pPr>
          </w:p>
          <w:p w14:paraId="344FEDE0" w14:textId="77777777" w:rsidR="00865A25" w:rsidRDefault="003961A0">
            <w:pPr>
              <w:pStyle w:val="TableParagraph"/>
              <w:spacing w:line="268" w:lineRule="exact"/>
              <w:ind w:left="22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«Самоуправление»</w:t>
            </w:r>
          </w:p>
          <w:p w14:paraId="44961528" w14:textId="77777777" w:rsidR="00865A25" w:rsidRDefault="00865A2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4B0490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011DB50A" w14:textId="77777777" w:rsidR="00865A25" w:rsidRDefault="00865A25">
            <w:pPr>
              <w:pStyle w:val="TableParagraph"/>
              <w:spacing w:line="268" w:lineRule="exact"/>
              <w:ind w:left="227"/>
              <w:rPr>
                <w:spacing w:val="-2"/>
                <w:sz w:val="24"/>
                <w:szCs w:val="24"/>
              </w:rPr>
            </w:pPr>
          </w:p>
        </w:tc>
      </w:tr>
    </w:tbl>
    <w:p w14:paraId="4D65D884" w14:textId="77777777" w:rsidR="00865A25" w:rsidRDefault="00865A25">
      <w:pPr>
        <w:pStyle w:val="TableParagraph"/>
        <w:spacing w:line="268" w:lineRule="exact"/>
        <w:rPr>
          <w:sz w:val="28"/>
          <w:szCs w:val="28"/>
        </w:rPr>
        <w:sectPr w:rsidR="00865A25">
          <w:type w:val="continuous"/>
          <w:pgSz w:w="11900" w:h="16840"/>
          <w:pgMar w:top="1120" w:right="283" w:bottom="1020" w:left="85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729"/>
        <w:gridCol w:w="2976"/>
      </w:tblGrid>
      <w:tr w:rsidR="00865A25" w14:paraId="3F2105DF" w14:textId="77777777">
        <w:trPr>
          <w:trHeight w:val="505"/>
        </w:trPr>
        <w:tc>
          <w:tcPr>
            <w:tcW w:w="1696" w:type="dxa"/>
          </w:tcPr>
          <w:p w14:paraId="7017B367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2B198D39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03.06.2025</w:t>
            </w:r>
          </w:p>
          <w:p w14:paraId="5617FB05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«Лето без</w:t>
            </w:r>
            <w:r>
              <w:rPr>
                <w:b/>
                <w:spacing w:val="-2"/>
                <w:sz w:val="28"/>
                <w:szCs w:val="28"/>
              </w:rPr>
              <w:t>опасности»</w:t>
            </w:r>
          </w:p>
          <w:p w14:paraId="3419F864" w14:textId="77777777" w:rsidR="00865A25" w:rsidRDefault="00865A25">
            <w:pPr>
              <w:pStyle w:val="TableParagraph"/>
              <w:ind w:left="9"/>
              <w:rPr>
                <w:b/>
                <w:sz w:val="28"/>
                <w:szCs w:val="28"/>
              </w:rPr>
            </w:pPr>
          </w:p>
          <w:p w14:paraId="75D3CA2C" w14:textId="77777777" w:rsidR="00865A25" w:rsidRDefault="00865A25">
            <w:pPr>
              <w:pStyle w:val="TableParagraph"/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</w:tcPr>
          <w:p w14:paraId="2EC8A33F" w14:textId="77777777" w:rsidR="00865A25" w:rsidRDefault="003961A0">
            <w:pPr>
              <w:pStyle w:val="TableParagrap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-Викторина ПДД. Инструктаж «Правила при проезде на велосипедах на проезжей части». встреча с работниками ГИБДД</w:t>
            </w:r>
          </w:p>
          <w:p w14:paraId="36C2BFCC" w14:textId="77777777" w:rsidR="00865A25" w:rsidRDefault="003961A0">
            <w:pPr>
              <w:pStyle w:val="TableParagraph"/>
              <w:ind w:left="227" w:right="92"/>
              <w:rPr>
                <w:i/>
                <w:iCs/>
                <w:spacing w:val="-4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-Минутка</w:t>
            </w:r>
            <w:r>
              <w:rPr>
                <w:i/>
                <w:iCs/>
                <w:sz w:val="28"/>
                <w:szCs w:val="28"/>
              </w:rPr>
              <w:tab/>
            </w:r>
            <w:r>
              <w:rPr>
                <w:i/>
                <w:iCs/>
                <w:spacing w:val="-4"/>
                <w:sz w:val="28"/>
                <w:szCs w:val="28"/>
              </w:rPr>
              <w:t>безопасности</w:t>
            </w:r>
          </w:p>
          <w:p w14:paraId="0BA438AE" w14:textId="77777777" w:rsidR="00865A25" w:rsidRDefault="003961A0">
            <w:pPr>
              <w:pStyle w:val="TableParagraph"/>
              <w:ind w:left="227" w:right="92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5"/>
                <w:sz w:val="28"/>
                <w:szCs w:val="28"/>
              </w:rPr>
              <w:t xml:space="preserve">ППД </w:t>
            </w:r>
            <w:r>
              <w:rPr>
                <w:i/>
                <w:iCs/>
                <w:spacing w:val="-7"/>
                <w:sz w:val="28"/>
                <w:szCs w:val="28"/>
              </w:rPr>
              <w:t xml:space="preserve">«Я </w:t>
            </w:r>
            <w:r>
              <w:rPr>
                <w:i/>
                <w:iCs/>
                <w:spacing w:val="-2"/>
                <w:sz w:val="28"/>
                <w:szCs w:val="28"/>
              </w:rPr>
              <w:t>пешеход»</w:t>
            </w:r>
          </w:p>
          <w:p w14:paraId="15B4AA6E" w14:textId="77777777" w:rsidR="00865A25" w:rsidRDefault="00865A25">
            <w:pPr>
              <w:pStyle w:val="TableParagraph"/>
              <w:ind w:left="410" w:firstLine="220"/>
              <w:rPr>
                <w:b/>
                <w:i/>
                <w:iCs/>
                <w:sz w:val="28"/>
                <w:szCs w:val="28"/>
              </w:rPr>
            </w:pPr>
          </w:p>
          <w:p w14:paraId="2E00BEE5" w14:textId="26CAD470" w:rsidR="00865A25" w:rsidRDefault="003961A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Действия ЧС (</w:t>
            </w:r>
            <w:r w:rsidR="000A6ADC">
              <w:rPr>
                <w:i/>
                <w:iCs/>
                <w:sz w:val="28"/>
                <w:szCs w:val="28"/>
              </w:rPr>
              <w:t>учебная эвакуация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1271E46" w14:textId="77777777" w:rsidR="00865A25" w:rsidRDefault="003961A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</w:rPr>
              <w:t>Модуль «Спортивно-оздоровительная работа»</w:t>
            </w:r>
          </w:p>
          <w:p w14:paraId="4E7B0A4A" w14:textId="77777777" w:rsidR="00865A25" w:rsidRDefault="00865A2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12F9828" w14:textId="77777777" w:rsidR="00865A25" w:rsidRDefault="003961A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Модуль «Профилактика и безопасно</w:t>
            </w:r>
            <w:r>
              <w:rPr>
                <w:spacing w:val="-4"/>
                <w:sz w:val="24"/>
                <w:szCs w:val="24"/>
              </w:rPr>
              <w:t xml:space="preserve">сти» </w:t>
            </w:r>
          </w:p>
        </w:tc>
      </w:tr>
      <w:tr w:rsidR="00865A25" w14:paraId="649BC4A5" w14:textId="77777777">
        <w:trPr>
          <w:trHeight w:val="2119"/>
        </w:trPr>
        <w:tc>
          <w:tcPr>
            <w:tcW w:w="1696" w:type="dxa"/>
          </w:tcPr>
          <w:p w14:paraId="5276BD7D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1802EEBA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04.06.2025</w:t>
            </w:r>
          </w:p>
          <w:p w14:paraId="503D1EE9" w14:textId="77777777" w:rsidR="00865A25" w:rsidRDefault="003961A0">
            <w:pPr>
              <w:pStyle w:val="TableParagraph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«День </w:t>
            </w:r>
            <w:r>
              <w:rPr>
                <w:b/>
                <w:spacing w:val="-2"/>
                <w:sz w:val="28"/>
                <w:szCs w:val="28"/>
              </w:rPr>
              <w:t>отряда»</w:t>
            </w:r>
          </w:p>
        </w:tc>
        <w:tc>
          <w:tcPr>
            <w:tcW w:w="5729" w:type="dxa"/>
          </w:tcPr>
          <w:p w14:paraId="0FDD3BCC" w14:textId="77777777" w:rsidR="00865A25" w:rsidRDefault="003961A0">
            <w:pPr>
              <w:pStyle w:val="TableParagraph"/>
              <w:ind w:left="69" w:right="53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Представление </w:t>
            </w:r>
            <w:r>
              <w:rPr>
                <w:b/>
                <w:bCs/>
                <w:sz w:val="28"/>
                <w:szCs w:val="28"/>
              </w:rPr>
              <w:t xml:space="preserve">отрядных уголков, </w:t>
            </w:r>
            <w:r>
              <w:rPr>
                <w:b/>
                <w:bCs/>
                <w:spacing w:val="-2"/>
                <w:sz w:val="28"/>
                <w:szCs w:val="28"/>
              </w:rPr>
              <w:t>визиток.</w:t>
            </w:r>
          </w:p>
          <w:p w14:paraId="3A5C730F" w14:textId="77777777" w:rsidR="00865A25" w:rsidRDefault="003961A0">
            <w:pPr>
              <w:pStyle w:val="TableParagraph"/>
              <w:spacing w:line="218" w:lineRule="auto"/>
              <w:ind w:left="225" w:right="91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-Совместная с детьми разработка, особой отрядной символики. Оформление отрядных уголков, визитка. Создание эмблемы, флага и герба отряда. </w:t>
            </w:r>
          </w:p>
          <w:p w14:paraId="751C4359" w14:textId="77777777" w:rsidR="00865A25" w:rsidRDefault="003961A0">
            <w:pPr>
              <w:pStyle w:val="TableParagraph"/>
              <w:spacing w:line="218" w:lineRule="auto"/>
              <w:ind w:left="225" w:right="91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-Беседа: </w:t>
            </w:r>
            <w:r>
              <w:rPr>
                <w:i/>
                <w:iCs/>
                <w:spacing w:val="-4"/>
                <w:sz w:val="28"/>
                <w:szCs w:val="28"/>
              </w:rPr>
              <w:t xml:space="preserve">«Как </w:t>
            </w:r>
            <w:r>
              <w:rPr>
                <w:i/>
                <w:iCs/>
                <w:sz w:val="28"/>
                <w:szCs w:val="28"/>
              </w:rPr>
              <w:t xml:space="preserve">вести себя в отряде» Распределение обязанностей в </w:t>
            </w:r>
            <w:r>
              <w:rPr>
                <w:i/>
                <w:iCs/>
                <w:spacing w:val="-2"/>
                <w:sz w:val="28"/>
                <w:szCs w:val="28"/>
              </w:rPr>
              <w:t>отряде.</w:t>
            </w:r>
          </w:p>
          <w:p w14:paraId="5A93B857" w14:textId="77777777" w:rsidR="00865A25" w:rsidRDefault="003961A0">
            <w:pPr>
              <w:pStyle w:val="TableParagraph"/>
              <w:ind w:left="69" w:right="53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Конкурс </w:t>
            </w:r>
            <w:r>
              <w:rPr>
                <w:i/>
                <w:iCs/>
                <w:spacing w:val="-6"/>
                <w:sz w:val="28"/>
                <w:szCs w:val="28"/>
              </w:rPr>
              <w:t xml:space="preserve">на </w:t>
            </w:r>
            <w:r>
              <w:rPr>
                <w:i/>
                <w:iCs/>
                <w:spacing w:val="-2"/>
                <w:sz w:val="28"/>
                <w:szCs w:val="28"/>
              </w:rPr>
              <w:t xml:space="preserve">лучшее название отряда девиза, </w:t>
            </w:r>
            <w:proofErr w:type="spellStart"/>
            <w:r>
              <w:rPr>
                <w:i/>
                <w:iCs/>
                <w:spacing w:val="-2"/>
                <w:sz w:val="28"/>
                <w:szCs w:val="28"/>
              </w:rPr>
              <w:t>речевку</w:t>
            </w:r>
            <w:proofErr w:type="spellEnd"/>
            <w:r>
              <w:rPr>
                <w:i/>
                <w:iCs/>
                <w:spacing w:val="-2"/>
                <w:sz w:val="28"/>
                <w:szCs w:val="28"/>
              </w:rPr>
              <w:t>.</w:t>
            </w:r>
          </w:p>
          <w:p w14:paraId="5EF78F8F" w14:textId="77777777" w:rsidR="00865A25" w:rsidRDefault="00865A25">
            <w:pPr>
              <w:pStyle w:val="TableParagraph"/>
              <w:ind w:left="69" w:right="53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58ADCE" w14:textId="77777777" w:rsidR="00865A25" w:rsidRDefault="003961A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5B915634" w14:textId="77777777" w:rsidR="00865A25" w:rsidRDefault="00865A25">
            <w:pPr>
              <w:pStyle w:val="TableParagraph"/>
              <w:spacing w:line="252" w:lineRule="exact"/>
              <w:ind w:left="225" w:right="91"/>
              <w:rPr>
                <w:sz w:val="24"/>
                <w:szCs w:val="24"/>
              </w:rPr>
            </w:pPr>
          </w:p>
          <w:p w14:paraId="7606838A" w14:textId="77777777" w:rsidR="00865A25" w:rsidRDefault="003961A0">
            <w:pPr>
              <w:pStyle w:val="TableParagraph"/>
              <w:spacing w:line="252" w:lineRule="exact"/>
              <w:ind w:left="225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503479F6" w14:textId="77777777" w:rsidR="00865A25" w:rsidRDefault="00865A25">
            <w:pPr>
              <w:pStyle w:val="TableParagraph"/>
              <w:spacing w:line="252" w:lineRule="exact"/>
              <w:ind w:left="225" w:right="91"/>
              <w:rPr>
                <w:spacing w:val="-2"/>
                <w:sz w:val="24"/>
                <w:szCs w:val="24"/>
              </w:rPr>
            </w:pPr>
          </w:p>
          <w:p w14:paraId="44AC370D" w14:textId="77777777" w:rsidR="00865A25" w:rsidRDefault="003961A0">
            <w:pPr>
              <w:pStyle w:val="TableParagraph"/>
              <w:spacing w:line="252" w:lineRule="exact"/>
              <w:ind w:left="225" w:right="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</w:t>
            </w:r>
          </w:p>
          <w:p w14:paraId="432C3BEA" w14:textId="77777777" w:rsidR="00865A25" w:rsidRDefault="003961A0">
            <w:pPr>
              <w:pStyle w:val="TableParagraph"/>
              <w:spacing w:line="252" w:lineRule="exact"/>
              <w:ind w:left="225" w:righ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«Самоуправление»</w:t>
            </w:r>
          </w:p>
          <w:p w14:paraId="273A536A" w14:textId="77777777" w:rsidR="00865A25" w:rsidRDefault="00865A25">
            <w:pPr>
              <w:pStyle w:val="TableParagraph"/>
              <w:spacing w:line="252" w:lineRule="exact"/>
              <w:ind w:left="225" w:right="91"/>
              <w:rPr>
                <w:sz w:val="28"/>
                <w:szCs w:val="28"/>
              </w:rPr>
            </w:pPr>
          </w:p>
        </w:tc>
      </w:tr>
      <w:tr w:rsidR="00865A25" w14:paraId="4F9DF079" w14:textId="77777777">
        <w:trPr>
          <w:trHeight w:val="832"/>
        </w:trPr>
        <w:tc>
          <w:tcPr>
            <w:tcW w:w="1696" w:type="dxa"/>
          </w:tcPr>
          <w:p w14:paraId="27767C18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05.06.2025</w:t>
            </w:r>
          </w:p>
          <w:p w14:paraId="6286DB9F" w14:textId="77777777" w:rsidR="00865A25" w:rsidRDefault="003961A0">
            <w:pPr>
              <w:pStyle w:val="TableParagraph"/>
              <w:spacing w:before="13"/>
              <w:ind w:left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науки</w:t>
            </w:r>
          </w:p>
          <w:p w14:paraId="185ACFA1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</w:tcPr>
          <w:p w14:paraId="54DA293E" w14:textId="77777777" w:rsidR="00865A25" w:rsidRDefault="003961A0">
            <w:pPr>
              <w:pStyle w:val="TableParagraph"/>
              <w:tabs>
                <w:tab w:val="left" w:pos="151"/>
              </w:tabs>
              <w:spacing w:before="17"/>
              <w:ind w:left="0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Мастер-классы «Наука среди нас»</w:t>
            </w:r>
          </w:p>
          <w:p w14:paraId="1711F9B0" w14:textId="2F765881" w:rsidR="00865A25" w:rsidRDefault="003961A0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17"/>
              <w:ind w:left="138" w:hanging="138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</w:t>
            </w:r>
            <w:r w:rsidR="000A6ADC">
              <w:rPr>
                <w:i/>
                <w:iCs/>
                <w:sz w:val="28"/>
                <w:szCs w:val="28"/>
              </w:rPr>
              <w:t>Кружок робототехники</w:t>
            </w:r>
            <w:r>
              <w:rPr>
                <w:i/>
                <w:iCs/>
                <w:spacing w:val="-2"/>
                <w:sz w:val="28"/>
                <w:szCs w:val="28"/>
              </w:rPr>
              <w:t>»</w:t>
            </w:r>
          </w:p>
          <w:p w14:paraId="26AD4EB4" w14:textId="77777777" w:rsidR="00865A25" w:rsidRDefault="003961A0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24" w:line="259" w:lineRule="auto"/>
              <w:ind w:right="967"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Опыты </w:t>
            </w:r>
            <w:r>
              <w:rPr>
                <w:i/>
                <w:iCs/>
                <w:spacing w:val="-15"/>
                <w:sz w:val="28"/>
                <w:szCs w:val="28"/>
              </w:rPr>
              <w:t xml:space="preserve">«Точка роста» </w:t>
            </w:r>
          </w:p>
          <w:p w14:paraId="3AE1EA41" w14:textId="6A2E1A43" w:rsidR="00865A25" w:rsidRDefault="003961A0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24" w:line="259" w:lineRule="auto"/>
              <w:ind w:right="967"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pacing w:val="-15"/>
                <w:sz w:val="28"/>
                <w:szCs w:val="28"/>
              </w:rPr>
              <w:t xml:space="preserve"> «Удивительная биология»</w:t>
            </w:r>
          </w:p>
          <w:p w14:paraId="7F1E1CA1" w14:textId="77777777" w:rsidR="00865A25" w:rsidRDefault="003961A0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24" w:line="259" w:lineRule="auto"/>
              <w:ind w:right="967"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«Занимательная физика»</w:t>
            </w:r>
          </w:p>
          <w:p w14:paraId="2AFEF45F" w14:textId="77777777" w:rsidR="00865A25" w:rsidRDefault="003961A0">
            <w:pPr>
              <w:pStyle w:val="TableParagraph"/>
              <w:tabs>
                <w:tab w:val="left" w:pos="1346"/>
                <w:tab w:val="left" w:pos="1406"/>
                <w:tab w:val="left" w:pos="1950"/>
                <w:tab w:val="left" w:pos="2392"/>
                <w:tab w:val="left" w:pos="3018"/>
                <w:tab w:val="left" w:pos="4240"/>
                <w:tab w:val="left" w:pos="5229"/>
              </w:tabs>
              <w:spacing w:before="1" w:line="237" w:lineRule="auto"/>
              <w:ind w:left="227" w:right="90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Дискуссия «Что такое мораль?» </w:t>
            </w:r>
            <w:r>
              <w:rPr>
                <w:i/>
                <w:iCs/>
                <w:spacing w:val="-2"/>
                <w:sz w:val="28"/>
                <w:szCs w:val="28"/>
              </w:rPr>
              <w:t>(кейсы)</w:t>
            </w:r>
          </w:p>
          <w:p w14:paraId="75502EF7" w14:textId="77777777" w:rsidR="00865A25" w:rsidRDefault="00865A25">
            <w:pPr>
              <w:pStyle w:val="TableParagraph"/>
              <w:tabs>
                <w:tab w:val="left" w:pos="1346"/>
                <w:tab w:val="left" w:pos="1406"/>
                <w:tab w:val="left" w:pos="1950"/>
                <w:tab w:val="left" w:pos="2392"/>
                <w:tab w:val="left" w:pos="3018"/>
                <w:tab w:val="left" w:pos="4240"/>
                <w:tab w:val="left" w:pos="5229"/>
              </w:tabs>
              <w:spacing w:before="1" w:line="237" w:lineRule="auto"/>
              <w:ind w:left="227" w:right="90"/>
              <w:rPr>
                <w:spacing w:val="-2"/>
                <w:sz w:val="28"/>
                <w:szCs w:val="28"/>
              </w:rPr>
            </w:pPr>
          </w:p>
          <w:p w14:paraId="6FB6E0DB" w14:textId="77777777" w:rsidR="00865A25" w:rsidRDefault="003961A0">
            <w:pPr>
              <w:pStyle w:val="TableParagraph"/>
              <w:tabs>
                <w:tab w:val="left" w:pos="1346"/>
                <w:tab w:val="left" w:pos="1406"/>
                <w:tab w:val="left" w:pos="1950"/>
                <w:tab w:val="left" w:pos="2392"/>
                <w:tab w:val="left" w:pos="3018"/>
                <w:tab w:val="left" w:pos="4240"/>
                <w:tab w:val="left" w:pos="5229"/>
              </w:tabs>
              <w:spacing w:before="1" w:line="237" w:lineRule="auto"/>
              <w:ind w:left="227" w:right="9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ЭКСКУРСИЯ «Партизанская поляна»</w:t>
            </w:r>
          </w:p>
          <w:p w14:paraId="7B082166" w14:textId="77777777" w:rsidR="00865A25" w:rsidRDefault="00865A25">
            <w:pPr>
              <w:pStyle w:val="TableParagraph"/>
              <w:tabs>
                <w:tab w:val="left" w:pos="1346"/>
                <w:tab w:val="left" w:pos="1406"/>
                <w:tab w:val="left" w:pos="1950"/>
                <w:tab w:val="left" w:pos="2392"/>
                <w:tab w:val="left" w:pos="3018"/>
                <w:tab w:val="left" w:pos="4240"/>
                <w:tab w:val="left" w:pos="5229"/>
              </w:tabs>
              <w:spacing w:before="1" w:line="237" w:lineRule="auto"/>
              <w:ind w:left="227" w:right="90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1C714CA" w14:textId="77777777" w:rsidR="00865A25" w:rsidRDefault="003961A0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«Кружки и </w:t>
            </w:r>
            <w:r>
              <w:rPr>
                <w:spacing w:val="-2"/>
                <w:sz w:val="24"/>
                <w:szCs w:val="24"/>
              </w:rPr>
              <w:t>секции»</w:t>
            </w:r>
          </w:p>
          <w:p w14:paraId="7C496CC4" w14:textId="77777777" w:rsidR="00865A25" w:rsidRDefault="00865A25">
            <w:pPr>
              <w:pStyle w:val="TableParagraph"/>
              <w:spacing w:before="1" w:line="264" w:lineRule="exact"/>
              <w:ind w:left="0"/>
              <w:rPr>
                <w:sz w:val="24"/>
                <w:szCs w:val="24"/>
              </w:rPr>
            </w:pPr>
          </w:p>
          <w:p w14:paraId="7A75A93B" w14:textId="77777777" w:rsidR="00865A25" w:rsidRDefault="003961A0">
            <w:pPr>
              <w:pStyle w:val="TableParagraph"/>
              <w:spacing w:before="1" w:line="264" w:lineRule="exact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Модуль «Психолого-педагогическое </w:t>
            </w:r>
            <w:r>
              <w:rPr>
                <w:spacing w:val="-2"/>
                <w:sz w:val="24"/>
                <w:szCs w:val="24"/>
              </w:rPr>
              <w:t>сопровождение»</w:t>
            </w:r>
          </w:p>
        </w:tc>
      </w:tr>
      <w:tr w:rsidR="00865A25" w14:paraId="0F1E31EE" w14:textId="77777777">
        <w:trPr>
          <w:trHeight w:val="1379"/>
        </w:trPr>
        <w:tc>
          <w:tcPr>
            <w:tcW w:w="1696" w:type="dxa"/>
          </w:tcPr>
          <w:p w14:paraId="2920B6AB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4EF2542E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06.06.2025</w:t>
            </w:r>
          </w:p>
          <w:p w14:paraId="6D1D24BF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 «День русского языка»</w:t>
            </w:r>
          </w:p>
          <w:p w14:paraId="50F20F1C" w14:textId="77777777" w:rsidR="00865A25" w:rsidRDefault="00865A25">
            <w:pPr>
              <w:pStyle w:val="TableParagraph"/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</w:tcPr>
          <w:p w14:paraId="33894065" w14:textId="77777777" w:rsidR="00865A25" w:rsidRDefault="003961A0">
            <w:pPr>
              <w:pStyle w:val="TableParagraph"/>
              <w:ind w:left="0" w:firstLineChars="150" w:firstLine="422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Праздник «Великий </w:t>
            </w:r>
            <w:proofErr w:type="spellStart"/>
            <w:r>
              <w:rPr>
                <w:b/>
                <w:sz w:val="28"/>
                <w:szCs w:val="28"/>
              </w:rPr>
              <w:t>А.С.Пушкин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>»</w:t>
            </w:r>
          </w:p>
          <w:p w14:paraId="5555719C" w14:textId="77777777" w:rsidR="00865A25" w:rsidRDefault="003961A0">
            <w:pPr>
              <w:pStyle w:val="TableParagraph"/>
              <w:ind w:left="227" w:right="91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Конкурс рисунков «Герои сказок», посвященный Дню русского языка/дню рождения А.С. Пушкина. </w:t>
            </w:r>
          </w:p>
          <w:p w14:paraId="0A2F4E5D" w14:textId="77777777" w:rsidR="00865A25" w:rsidRDefault="003961A0">
            <w:pPr>
              <w:pStyle w:val="TableParagraph"/>
              <w:ind w:left="227" w:right="91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Посещение сельской библиотеки. </w:t>
            </w:r>
            <w:r>
              <w:rPr>
                <w:i/>
                <w:iCs/>
                <w:spacing w:val="-2"/>
                <w:sz w:val="28"/>
                <w:szCs w:val="28"/>
              </w:rPr>
              <w:t>Инструктаж</w:t>
            </w:r>
          </w:p>
          <w:p w14:paraId="63CACBE1" w14:textId="77777777" w:rsidR="00865A25" w:rsidRDefault="003961A0">
            <w:pPr>
              <w:pStyle w:val="TableParagraph"/>
              <w:ind w:left="69" w:right="50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«Правила поведения детей при походах». Театральный кружок (инсценировка произведений Пушкина).</w:t>
            </w:r>
          </w:p>
        </w:tc>
        <w:tc>
          <w:tcPr>
            <w:tcW w:w="2976" w:type="dxa"/>
          </w:tcPr>
          <w:p w14:paraId="4BF70ECF" w14:textId="77777777" w:rsidR="00865A25" w:rsidRDefault="003961A0">
            <w:pPr>
              <w:pStyle w:val="TableParagraph"/>
              <w:spacing w:line="270" w:lineRule="atLeast"/>
              <w:ind w:left="227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2662C1C5" w14:textId="77777777" w:rsidR="00865A25" w:rsidRDefault="003961A0">
            <w:pPr>
              <w:pStyle w:val="TableParagraph"/>
              <w:spacing w:line="270" w:lineRule="atLeast"/>
              <w:ind w:left="227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«Кружки и секции»</w:t>
            </w:r>
          </w:p>
          <w:p w14:paraId="2EC83EDA" w14:textId="77777777" w:rsidR="00865A25" w:rsidRDefault="003961A0">
            <w:pPr>
              <w:pStyle w:val="TableParagraph"/>
              <w:spacing w:line="26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«Экскурсии и походы»</w:t>
            </w:r>
          </w:p>
          <w:p w14:paraId="6BD0F61D" w14:textId="77777777" w:rsidR="00865A25" w:rsidRDefault="00865A25">
            <w:pPr>
              <w:pStyle w:val="TableParagraph"/>
              <w:spacing w:line="270" w:lineRule="atLeast"/>
              <w:ind w:left="227" w:right="92"/>
              <w:rPr>
                <w:sz w:val="28"/>
                <w:szCs w:val="28"/>
              </w:rPr>
            </w:pPr>
          </w:p>
        </w:tc>
      </w:tr>
      <w:tr w:rsidR="00865A25" w14:paraId="5F6FCD33" w14:textId="77777777">
        <w:trPr>
          <w:trHeight w:val="1343"/>
        </w:trPr>
        <w:tc>
          <w:tcPr>
            <w:tcW w:w="1696" w:type="dxa"/>
          </w:tcPr>
          <w:p w14:paraId="4E53BE75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2983B1A7" w14:textId="77777777" w:rsidR="00865A25" w:rsidRDefault="003961A0">
            <w:pPr>
              <w:pStyle w:val="TableParagraph"/>
              <w:spacing w:before="13"/>
              <w:ind w:left="13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07.06.2025</w:t>
            </w:r>
          </w:p>
          <w:p w14:paraId="1ADCD788" w14:textId="77777777" w:rsidR="00865A25" w:rsidRDefault="003961A0">
            <w:pPr>
              <w:pStyle w:val="TableParagraph"/>
              <w:spacing w:before="13"/>
              <w:ind w:left="13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pacing w:val="-2"/>
                <w:sz w:val="28"/>
                <w:szCs w:val="28"/>
              </w:rPr>
              <w:t>экологии»</w:t>
            </w:r>
          </w:p>
          <w:p w14:paraId="6F9D885E" w14:textId="77777777" w:rsidR="00865A25" w:rsidRDefault="00865A25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</w:p>
          <w:p w14:paraId="4D0E11F6" w14:textId="77777777" w:rsidR="00865A25" w:rsidRDefault="00865A25">
            <w:pPr>
              <w:pStyle w:val="TableParagraph"/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</w:tcPr>
          <w:p w14:paraId="74830A8C" w14:textId="77777777" w:rsidR="00865A25" w:rsidRDefault="003961A0">
            <w:pPr>
              <w:pStyle w:val="TableParagraph"/>
              <w:tabs>
                <w:tab w:val="left" w:pos="151"/>
              </w:tabs>
              <w:spacing w:before="17"/>
              <w:ind w:left="13" w:firstLineChars="150" w:firstLine="42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Квест «Спаси </w:t>
            </w:r>
            <w:r>
              <w:rPr>
                <w:b/>
                <w:bCs/>
                <w:spacing w:val="-2"/>
                <w:sz w:val="28"/>
                <w:szCs w:val="28"/>
              </w:rPr>
              <w:t>планету»</w:t>
            </w:r>
          </w:p>
          <w:p w14:paraId="504F4209" w14:textId="77777777" w:rsidR="00865A25" w:rsidRDefault="003961A0">
            <w:pPr>
              <w:pStyle w:val="TableParagraph"/>
              <w:numPr>
                <w:ilvl w:val="0"/>
                <w:numId w:val="16"/>
              </w:numPr>
              <w:tabs>
                <w:tab w:val="left" w:pos="151"/>
              </w:tabs>
              <w:spacing w:before="22"/>
              <w:ind w:left="151" w:hanging="138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Создание эко-</w:t>
            </w:r>
            <w:r>
              <w:rPr>
                <w:i/>
                <w:iCs/>
                <w:spacing w:val="-2"/>
                <w:sz w:val="28"/>
                <w:szCs w:val="28"/>
              </w:rPr>
              <w:t>плакатов</w:t>
            </w:r>
          </w:p>
          <w:p w14:paraId="6AC3DCB3" w14:textId="77777777" w:rsidR="00865A25" w:rsidRDefault="003961A0">
            <w:pPr>
              <w:pStyle w:val="TableParagraph"/>
              <w:numPr>
                <w:ilvl w:val="0"/>
                <w:numId w:val="17"/>
              </w:numPr>
              <w:tabs>
                <w:tab w:val="left" w:pos="151"/>
              </w:tabs>
              <w:spacing w:before="17" w:line="259" w:lineRule="auto"/>
              <w:ind w:right="915"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Виртуальная экскурсия «Брянский лес», «Красная книга»</w:t>
            </w:r>
          </w:p>
          <w:p w14:paraId="5ACE3F3B" w14:textId="77777777" w:rsidR="00865A25" w:rsidRDefault="003961A0">
            <w:pPr>
              <w:pStyle w:val="TableParagraph"/>
              <w:spacing w:before="1"/>
              <w:ind w:left="69" w:right="5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-Конкурс на асфальте «Как прекрасен этот мир!»</w:t>
            </w:r>
          </w:p>
          <w:p w14:paraId="260911A3" w14:textId="77777777" w:rsidR="00865A25" w:rsidRDefault="003961A0">
            <w:pPr>
              <w:pStyle w:val="TableParagraph"/>
              <w:spacing w:before="1"/>
              <w:ind w:left="69" w:right="5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-Беседа «Я и мир вокруг меня»</w:t>
            </w:r>
          </w:p>
        </w:tc>
        <w:tc>
          <w:tcPr>
            <w:tcW w:w="2976" w:type="dxa"/>
          </w:tcPr>
          <w:p w14:paraId="69A27E21" w14:textId="77777777" w:rsidR="00865A25" w:rsidRDefault="003961A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0F5FF4DE" w14:textId="77777777" w:rsidR="00865A25" w:rsidRDefault="003961A0">
            <w:pPr>
              <w:pStyle w:val="TableParagraph"/>
              <w:spacing w:line="26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«Экскурсии и походы»</w:t>
            </w:r>
          </w:p>
          <w:p w14:paraId="55EEB38E" w14:textId="77777777" w:rsidR="00865A25" w:rsidRDefault="00865A2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  <w:p w14:paraId="42C84EC5" w14:textId="77777777" w:rsidR="00865A25" w:rsidRDefault="003961A0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Модуль «Психолого-педагогическое </w:t>
            </w:r>
            <w:r>
              <w:rPr>
                <w:spacing w:val="-2"/>
                <w:sz w:val="24"/>
                <w:szCs w:val="24"/>
              </w:rPr>
              <w:t>сопровождение»</w:t>
            </w:r>
          </w:p>
        </w:tc>
      </w:tr>
      <w:tr w:rsidR="00865A25" w14:paraId="2DFC735E" w14:textId="77777777">
        <w:trPr>
          <w:trHeight w:val="817"/>
        </w:trPr>
        <w:tc>
          <w:tcPr>
            <w:tcW w:w="10401" w:type="dxa"/>
            <w:gridSpan w:val="3"/>
          </w:tcPr>
          <w:p w14:paraId="36540E9F" w14:textId="29472A5B" w:rsidR="00865A25" w:rsidRDefault="003961A0">
            <w:pPr>
              <w:pStyle w:val="3"/>
              <w:tabs>
                <w:tab w:val="left" w:pos="341"/>
              </w:tabs>
              <w:ind w:left="0" w:firstLineChars="150" w:firstLine="4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2-я</w:t>
            </w:r>
            <w:r w:rsidR="000A6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  <w:r w:rsidR="000A6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(9–14 июня)–Блок </w:t>
            </w:r>
            <w:r>
              <w:rPr>
                <w:spacing w:val="-2"/>
                <w:sz w:val="28"/>
                <w:szCs w:val="28"/>
              </w:rPr>
              <w:t>«Россия»</w:t>
            </w:r>
          </w:p>
          <w:p w14:paraId="00AF7CAC" w14:textId="2A309B75" w:rsidR="00865A25" w:rsidRDefault="003961A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0A6AD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Патриотическое воспитание, история и перспективы </w:t>
            </w:r>
            <w:r>
              <w:rPr>
                <w:spacing w:val="-2"/>
                <w:sz w:val="28"/>
                <w:szCs w:val="28"/>
              </w:rPr>
              <w:t>страны.</w:t>
            </w:r>
          </w:p>
          <w:p w14:paraId="78157032" w14:textId="77777777" w:rsidR="00865A25" w:rsidRDefault="00865A2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</w:p>
        </w:tc>
      </w:tr>
      <w:tr w:rsidR="00865A25" w14:paraId="13205D5C" w14:textId="77777777">
        <w:trPr>
          <w:trHeight w:val="829"/>
        </w:trPr>
        <w:tc>
          <w:tcPr>
            <w:tcW w:w="1696" w:type="dxa"/>
          </w:tcPr>
          <w:p w14:paraId="1B4A5500" w14:textId="77777777" w:rsidR="00865A25" w:rsidRDefault="003961A0">
            <w:pPr>
              <w:pStyle w:val="TableParagraph"/>
              <w:spacing w:before="1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09.06.2025</w:t>
            </w:r>
          </w:p>
          <w:p w14:paraId="09195E40" w14:textId="77777777" w:rsidR="00865A25" w:rsidRDefault="003961A0">
            <w:pPr>
              <w:pStyle w:val="TableParagraph"/>
              <w:spacing w:before="1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Традиций»</w:t>
            </w:r>
          </w:p>
        </w:tc>
        <w:tc>
          <w:tcPr>
            <w:tcW w:w="5729" w:type="dxa"/>
          </w:tcPr>
          <w:p w14:paraId="28E1786B" w14:textId="77777777" w:rsidR="00865A25" w:rsidRDefault="003961A0">
            <w:pPr>
              <w:pStyle w:val="TableParagraph"/>
              <w:spacing w:line="275" w:lineRule="exact"/>
              <w:ind w:left="69" w:right="5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-«Троица, Троица, земля травой покроется»</w:t>
            </w:r>
          </w:p>
          <w:p w14:paraId="354D2863" w14:textId="77777777" w:rsidR="00865A25" w:rsidRDefault="003961A0">
            <w:pPr>
              <w:pStyle w:val="TableParagraph"/>
              <w:spacing w:line="275" w:lineRule="exact"/>
              <w:ind w:left="69" w:right="55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-Безопасный путь </w:t>
            </w:r>
            <w:r>
              <w:rPr>
                <w:i/>
                <w:iCs/>
                <w:spacing w:val="-2"/>
                <w:sz w:val="28"/>
                <w:szCs w:val="28"/>
              </w:rPr>
              <w:t>домой»</w:t>
            </w:r>
          </w:p>
        </w:tc>
        <w:tc>
          <w:tcPr>
            <w:tcW w:w="2976" w:type="dxa"/>
          </w:tcPr>
          <w:p w14:paraId="713F103A" w14:textId="77777777" w:rsidR="00865A25" w:rsidRDefault="003961A0">
            <w:pPr>
              <w:pStyle w:val="TableParagraph"/>
              <w:spacing w:line="264" w:lineRule="exact"/>
              <w:ind w:left="0" w:firstLineChars="50" w:firstLine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 «Культура России»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964CB5D" w14:textId="77777777" w:rsidR="00865A25" w:rsidRDefault="00865A25">
            <w:pPr>
              <w:pStyle w:val="TableParagraph"/>
              <w:spacing w:line="264" w:lineRule="exact"/>
              <w:ind w:left="0"/>
              <w:rPr>
                <w:spacing w:val="-2"/>
                <w:sz w:val="24"/>
                <w:szCs w:val="24"/>
              </w:rPr>
            </w:pPr>
          </w:p>
          <w:p w14:paraId="413BAAC8" w14:textId="77777777" w:rsidR="00865A25" w:rsidRDefault="003961A0">
            <w:pPr>
              <w:pStyle w:val="TableParagraph"/>
              <w:spacing w:line="264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65A25" w14:paraId="4DC53AF4" w14:textId="77777777">
        <w:trPr>
          <w:trHeight w:val="827"/>
        </w:trPr>
        <w:tc>
          <w:tcPr>
            <w:tcW w:w="1696" w:type="dxa"/>
          </w:tcPr>
          <w:p w14:paraId="2752DD78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10.06.2025</w:t>
            </w:r>
          </w:p>
          <w:p w14:paraId="4D09543C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«День </w:t>
            </w:r>
            <w:r>
              <w:rPr>
                <w:b/>
                <w:spacing w:val="-2"/>
                <w:sz w:val="28"/>
                <w:szCs w:val="28"/>
              </w:rPr>
              <w:t>музея»</w:t>
            </w:r>
          </w:p>
        </w:tc>
        <w:tc>
          <w:tcPr>
            <w:tcW w:w="5729" w:type="dxa"/>
          </w:tcPr>
          <w:p w14:paraId="4BF1B3DC" w14:textId="77777777" w:rsidR="00865A25" w:rsidRDefault="003961A0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Экскурсия в школьный музей «Истоки»  </w:t>
            </w:r>
          </w:p>
          <w:p w14:paraId="79463335" w14:textId="4F80C4F0" w:rsidR="00865A25" w:rsidRDefault="003961A0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«Дедушкин сундук», посвященная 80-летию Победы</w:t>
            </w:r>
          </w:p>
          <w:p w14:paraId="71A9CBBF" w14:textId="77777777" w:rsidR="00865A25" w:rsidRDefault="003961A0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spacing w:before="9"/>
              <w:ind w:left="138" w:hanging="138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Виртуальный тур по </w:t>
            </w:r>
            <w:r>
              <w:rPr>
                <w:i/>
                <w:iCs/>
                <w:spacing w:val="-2"/>
                <w:sz w:val="28"/>
                <w:szCs w:val="28"/>
              </w:rPr>
              <w:t>музеям России</w:t>
            </w:r>
          </w:p>
          <w:p w14:paraId="5C957912" w14:textId="77777777" w:rsidR="00865A25" w:rsidRDefault="003961A0">
            <w:pPr>
              <w:pStyle w:val="TableParagrap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-Правила безопасного поведения в музее и на улице.</w:t>
            </w:r>
          </w:p>
          <w:p w14:paraId="40072730" w14:textId="77777777" w:rsidR="00865A25" w:rsidRDefault="003961A0">
            <w:pPr>
              <w:pStyle w:val="TableParagrap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-Интеллектуальная </w:t>
            </w:r>
            <w:r>
              <w:rPr>
                <w:i/>
                <w:iCs/>
                <w:spacing w:val="-4"/>
                <w:sz w:val="28"/>
                <w:szCs w:val="28"/>
              </w:rPr>
              <w:t>игра</w:t>
            </w:r>
          </w:p>
          <w:p w14:paraId="7C6E2268" w14:textId="0E8C2E0F" w:rsidR="00865A25" w:rsidRDefault="003961A0">
            <w:pPr>
              <w:pStyle w:val="TableParagraph"/>
              <w:spacing w:line="275" w:lineRule="exact"/>
              <w:ind w:left="69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«Что?</w:t>
            </w:r>
            <w:r w:rsidR="000A6AD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Где?</w:t>
            </w:r>
            <w:r w:rsidR="000A6AD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pacing w:val="-2"/>
                <w:sz w:val="28"/>
                <w:szCs w:val="28"/>
              </w:rPr>
              <w:t>Когда?»</w:t>
            </w:r>
          </w:p>
          <w:p w14:paraId="7B6ABBF0" w14:textId="77777777" w:rsidR="00865A25" w:rsidRDefault="003961A0">
            <w:pPr>
              <w:pStyle w:val="TableParagraph"/>
              <w:spacing w:line="275" w:lineRule="exact"/>
              <w:ind w:left="69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-ЭКСКУРСИЯ «Партизанская поляна»</w:t>
            </w:r>
          </w:p>
        </w:tc>
        <w:tc>
          <w:tcPr>
            <w:tcW w:w="2976" w:type="dxa"/>
          </w:tcPr>
          <w:p w14:paraId="5CE25662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 «Культура России»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0A7AF9DB" w14:textId="77777777" w:rsidR="00865A25" w:rsidRDefault="00865A2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3D63159C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«Кружки и секции»</w:t>
            </w:r>
          </w:p>
          <w:p w14:paraId="64575783" w14:textId="77777777" w:rsidR="00865A25" w:rsidRDefault="00865A25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</w:p>
          <w:p w14:paraId="7D6B6405" w14:textId="1A0FF931" w:rsidR="00865A25" w:rsidRDefault="003961A0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</w:t>
            </w:r>
            <w:r w:rsidR="000A6AD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«Профориентация»</w:t>
            </w:r>
          </w:p>
          <w:p w14:paraId="04EEB7C9" w14:textId="77777777" w:rsidR="00865A25" w:rsidRDefault="00865A25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</w:p>
          <w:p w14:paraId="0D5F3749" w14:textId="77777777" w:rsidR="00865A25" w:rsidRDefault="003961A0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«Профилактика и безопасность»</w:t>
            </w:r>
          </w:p>
          <w:p w14:paraId="4A083002" w14:textId="77777777" w:rsidR="00865A25" w:rsidRDefault="00865A2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</w:tr>
      <w:tr w:rsidR="00865A25" w14:paraId="24943531" w14:textId="77777777">
        <w:trPr>
          <w:trHeight w:val="1477"/>
        </w:trPr>
        <w:tc>
          <w:tcPr>
            <w:tcW w:w="1696" w:type="dxa"/>
          </w:tcPr>
          <w:p w14:paraId="465C57BF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11.06.2025</w:t>
            </w:r>
          </w:p>
          <w:p w14:paraId="4E620870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«День </w:t>
            </w:r>
            <w:r>
              <w:rPr>
                <w:b/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5729" w:type="dxa"/>
          </w:tcPr>
          <w:p w14:paraId="6B87AECB" w14:textId="77777777" w:rsidR="00865A25" w:rsidRDefault="003961A0">
            <w:pPr>
              <w:pStyle w:val="TableParagraph"/>
              <w:spacing w:line="273" w:lineRule="exact"/>
              <w:ind w:left="69" w:right="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Игровая программа "Русские забавы"</w:t>
            </w:r>
          </w:p>
          <w:p w14:paraId="709B0756" w14:textId="32CFBF08" w:rsidR="00865A25" w:rsidRDefault="003961A0">
            <w:pPr>
              <w:pStyle w:val="TableParagraph"/>
              <w:spacing w:line="273" w:lineRule="exact"/>
              <w:ind w:left="69" w:right="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Патриотическая акция «Лента России»</w:t>
            </w:r>
          </w:p>
          <w:p w14:paraId="7303798E" w14:textId="77777777" w:rsidR="00865A25" w:rsidRDefault="003961A0">
            <w:pPr>
              <w:pStyle w:val="TableParagraph"/>
              <w:spacing w:line="273" w:lineRule="exact"/>
              <w:ind w:left="69" w:right="5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Посещение игровой программы в сельском доме культуры. </w:t>
            </w:r>
          </w:p>
          <w:p w14:paraId="4233649B" w14:textId="77777777" w:rsidR="00865A25" w:rsidRDefault="003961A0">
            <w:pPr>
              <w:pStyle w:val="TableParagraph"/>
              <w:spacing w:line="273" w:lineRule="exact"/>
              <w:ind w:left="69" w:right="55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Кинолекторий: Просмотр фильмов о России. </w:t>
            </w:r>
          </w:p>
        </w:tc>
        <w:tc>
          <w:tcPr>
            <w:tcW w:w="2976" w:type="dxa"/>
          </w:tcPr>
          <w:p w14:paraId="6FEE984A" w14:textId="77777777" w:rsidR="00865A25" w:rsidRDefault="003961A0">
            <w:pPr>
              <w:pStyle w:val="TableParagraph"/>
              <w:ind w:right="90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 «Культура России»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79BC7216" w14:textId="77777777" w:rsidR="00865A25" w:rsidRDefault="003961A0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активность» </w:t>
            </w:r>
          </w:p>
          <w:p w14:paraId="53571438" w14:textId="77777777" w:rsidR="00865A25" w:rsidRDefault="003961A0">
            <w:pPr>
              <w:pStyle w:val="TableParagraph"/>
              <w:spacing w:line="268" w:lineRule="exact"/>
              <w:ind w:left="22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«Спортивно-оздоровительная </w:t>
            </w:r>
            <w:r>
              <w:rPr>
                <w:spacing w:val="-2"/>
                <w:sz w:val="24"/>
                <w:szCs w:val="24"/>
              </w:rPr>
              <w:t>работа»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2160B58E" w14:textId="77777777" w:rsidR="00865A25" w:rsidRDefault="00865A25">
            <w:pPr>
              <w:pStyle w:val="TableParagraph"/>
              <w:ind w:right="90"/>
              <w:rPr>
                <w:sz w:val="28"/>
                <w:szCs w:val="28"/>
              </w:rPr>
            </w:pPr>
          </w:p>
        </w:tc>
      </w:tr>
      <w:tr w:rsidR="00865A25" w14:paraId="3CD1F485" w14:textId="77777777">
        <w:trPr>
          <w:trHeight w:val="1892"/>
        </w:trPr>
        <w:tc>
          <w:tcPr>
            <w:tcW w:w="1696" w:type="dxa"/>
          </w:tcPr>
          <w:p w14:paraId="62400B63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13.06.2025</w:t>
            </w:r>
          </w:p>
          <w:p w14:paraId="39C022BA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«День </w:t>
            </w:r>
            <w:r>
              <w:rPr>
                <w:b/>
                <w:spacing w:val="-7"/>
                <w:sz w:val="28"/>
                <w:szCs w:val="28"/>
              </w:rPr>
              <w:t>истории и России</w:t>
            </w:r>
            <w:r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5729" w:type="dxa"/>
          </w:tcPr>
          <w:p w14:paraId="5D7EB813" w14:textId="77777777" w:rsidR="00865A25" w:rsidRDefault="003961A0">
            <w:pPr>
              <w:pStyle w:val="TableParagraph"/>
              <w:spacing w:line="275" w:lineRule="exact"/>
              <w:ind w:left="69" w:right="5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«Важные даты» музейная комната «Истоки»</w:t>
            </w:r>
          </w:p>
          <w:p w14:paraId="0A647C14" w14:textId="04AA702B" w:rsidR="00865A25" w:rsidRDefault="003961A0">
            <w:pPr>
              <w:pStyle w:val="TableParagraph"/>
              <w:spacing w:line="275" w:lineRule="exact"/>
              <w:ind w:left="69" w:right="5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«Национальный костюм из бабушкиного сундучка» (</w:t>
            </w:r>
            <w:r w:rsidR="000A6ADC">
              <w:rPr>
                <w:i/>
                <w:iCs/>
                <w:sz w:val="28"/>
                <w:szCs w:val="28"/>
              </w:rPr>
              <w:t>Фотосессия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4F846655" w14:textId="77777777" w:rsidR="00865A25" w:rsidRDefault="003961A0">
            <w:pPr>
              <w:pStyle w:val="TableParagraph"/>
              <w:spacing w:line="275" w:lineRule="exact"/>
              <w:ind w:left="69" w:right="55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Игра «Найди куклу»</w:t>
            </w:r>
          </w:p>
          <w:p w14:paraId="0C38C822" w14:textId="77777777" w:rsidR="00865A25" w:rsidRDefault="003961A0">
            <w:pPr>
              <w:pStyle w:val="TableParagraph"/>
              <w:ind w:right="91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Минутка безопасности «Внимание! Подозрительный предмет».</w:t>
            </w:r>
          </w:p>
        </w:tc>
        <w:tc>
          <w:tcPr>
            <w:tcW w:w="2976" w:type="dxa"/>
          </w:tcPr>
          <w:p w14:paraId="3011D155" w14:textId="66E0579E" w:rsidR="00865A25" w:rsidRDefault="003961A0">
            <w:pPr>
              <w:pStyle w:val="TableParagraph"/>
              <w:spacing w:line="264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</w:t>
            </w:r>
            <w:r w:rsidR="000A6AD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«Культура России»</w:t>
            </w:r>
          </w:p>
          <w:p w14:paraId="53C4ADD5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«Проектная деятельность»</w:t>
            </w:r>
          </w:p>
          <w:p w14:paraId="4E3980E2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«Цифровая и медиа-среда»</w:t>
            </w:r>
          </w:p>
          <w:p w14:paraId="093C730F" w14:textId="77777777" w:rsidR="00865A25" w:rsidRDefault="003961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Модуль «Кружки и секции»</w:t>
            </w:r>
          </w:p>
        </w:tc>
      </w:tr>
      <w:tr w:rsidR="00865A25" w14:paraId="34549B2E" w14:textId="77777777">
        <w:trPr>
          <w:trHeight w:val="582"/>
        </w:trPr>
        <w:tc>
          <w:tcPr>
            <w:tcW w:w="1696" w:type="dxa"/>
          </w:tcPr>
          <w:p w14:paraId="6F9C8170" w14:textId="77777777" w:rsidR="00865A25" w:rsidRDefault="003961A0">
            <w:pPr>
              <w:pStyle w:val="TableParagraph"/>
              <w:ind w:left="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14.06.2025</w:t>
            </w:r>
          </w:p>
          <w:p w14:paraId="47C18946" w14:textId="77777777" w:rsidR="00865A25" w:rsidRDefault="003961A0">
            <w:pPr>
              <w:pStyle w:val="TableParagraph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«День </w:t>
            </w:r>
            <w:proofErr w:type="spellStart"/>
            <w:r>
              <w:rPr>
                <w:spacing w:val="-2"/>
                <w:sz w:val="28"/>
                <w:szCs w:val="28"/>
              </w:rPr>
              <w:t>мылных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пузырей</w:t>
            </w:r>
            <w:r>
              <w:rPr>
                <w:b/>
                <w:spacing w:val="-2"/>
                <w:sz w:val="28"/>
                <w:szCs w:val="28"/>
              </w:rPr>
              <w:t>»</w:t>
            </w:r>
          </w:p>
          <w:p w14:paraId="540911A3" w14:textId="77777777" w:rsidR="00865A25" w:rsidRDefault="00865A25">
            <w:pPr>
              <w:pStyle w:val="TableParagraph"/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</w:tcPr>
          <w:p w14:paraId="7413C4AB" w14:textId="77777777" w:rsidR="00865A25" w:rsidRDefault="003961A0">
            <w:pPr>
              <w:pStyle w:val="TableParagraph"/>
              <w:ind w:right="1705"/>
              <w:rPr>
                <w:b/>
                <w:bCs/>
                <w:spacing w:val="-1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Конкурсная программа: День </w:t>
            </w:r>
            <w:r>
              <w:rPr>
                <w:b/>
                <w:bCs/>
                <w:spacing w:val="-13"/>
                <w:sz w:val="28"/>
                <w:szCs w:val="28"/>
              </w:rPr>
              <w:t>мыльных пузырей</w:t>
            </w:r>
          </w:p>
          <w:p w14:paraId="6346B4CD" w14:textId="77777777" w:rsidR="00865A25" w:rsidRDefault="003961A0">
            <w:pPr>
              <w:pStyle w:val="TableParagraph"/>
              <w:ind w:left="227" w:right="92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Конкурс детского рисунка на асфальте «Детство– это краски радуги»</w:t>
            </w:r>
          </w:p>
          <w:p w14:paraId="555726E4" w14:textId="77777777" w:rsidR="00865A25" w:rsidRDefault="00865A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43CC1DE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50F18C39" w14:textId="77777777" w:rsidR="00865A25" w:rsidRDefault="003961A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2D102F98" w14:textId="199DC7D6" w:rsidR="00865A25" w:rsidRDefault="003961A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</w:rPr>
              <w:t>Модуль</w:t>
            </w:r>
            <w:r w:rsidR="000A6AD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«Спортивно-оздоровительная работа»</w:t>
            </w:r>
          </w:p>
        </w:tc>
      </w:tr>
    </w:tbl>
    <w:p w14:paraId="14AB6306" w14:textId="77777777" w:rsidR="00865A25" w:rsidRDefault="00865A25">
      <w:pPr>
        <w:pStyle w:val="TableParagraph"/>
        <w:rPr>
          <w:sz w:val="28"/>
          <w:szCs w:val="28"/>
        </w:rPr>
        <w:sectPr w:rsidR="00865A25">
          <w:type w:val="continuous"/>
          <w:pgSz w:w="11900" w:h="16840"/>
          <w:pgMar w:top="1120" w:right="283" w:bottom="1469" w:left="850" w:header="720" w:footer="720" w:gutter="0"/>
          <w:cols w:space="720"/>
        </w:sectPr>
      </w:pPr>
    </w:p>
    <w:tbl>
      <w:tblPr>
        <w:tblW w:w="10413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5884"/>
        <w:gridCol w:w="2940"/>
      </w:tblGrid>
      <w:tr w:rsidR="00865A25" w14:paraId="2BB672A5" w14:textId="77777777">
        <w:trPr>
          <w:trHeight w:val="661"/>
        </w:trPr>
        <w:tc>
          <w:tcPr>
            <w:tcW w:w="10413" w:type="dxa"/>
            <w:gridSpan w:val="3"/>
          </w:tcPr>
          <w:p w14:paraId="3D5EDFA6" w14:textId="77777777" w:rsidR="00865A25" w:rsidRDefault="003961A0">
            <w:pPr>
              <w:pStyle w:val="a4"/>
              <w:tabs>
                <w:tab w:val="left" w:pos="341"/>
              </w:tabs>
              <w:ind w:left="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3-янеделя (16–23июня) –Блок </w:t>
            </w:r>
            <w:r>
              <w:rPr>
                <w:b/>
                <w:spacing w:val="-2"/>
                <w:sz w:val="28"/>
                <w:szCs w:val="28"/>
              </w:rPr>
              <w:t>«Человек»</w:t>
            </w:r>
          </w:p>
          <w:p w14:paraId="14125EFC" w14:textId="77777777" w:rsidR="00865A25" w:rsidRDefault="00865A25">
            <w:pPr>
              <w:pStyle w:val="TableParagraph"/>
              <w:tabs>
                <w:tab w:val="left" w:pos="1526"/>
                <w:tab w:val="left" w:pos="3650"/>
              </w:tabs>
              <w:spacing w:line="264" w:lineRule="exact"/>
              <w:rPr>
                <w:sz w:val="28"/>
                <w:szCs w:val="28"/>
              </w:rPr>
            </w:pPr>
          </w:p>
        </w:tc>
      </w:tr>
      <w:tr w:rsidR="00865A25" w14:paraId="34C530C3" w14:textId="77777777">
        <w:trPr>
          <w:trHeight w:val="1103"/>
        </w:trPr>
        <w:tc>
          <w:tcPr>
            <w:tcW w:w="1589" w:type="dxa"/>
            <w:shd w:val="clear" w:color="auto" w:fill="auto"/>
          </w:tcPr>
          <w:p w14:paraId="29B3FC95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16.06.2025</w:t>
            </w:r>
          </w:p>
          <w:p w14:paraId="3503D750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День «Человек и профессия»</w:t>
            </w:r>
          </w:p>
        </w:tc>
        <w:tc>
          <w:tcPr>
            <w:tcW w:w="5884" w:type="dxa"/>
            <w:shd w:val="clear" w:color="auto" w:fill="auto"/>
          </w:tcPr>
          <w:p w14:paraId="347CD786" w14:textId="77777777" w:rsidR="00865A25" w:rsidRDefault="003961A0">
            <w:pPr>
              <w:pStyle w:val="TableParagraph"/>
              <w:ind w:left="0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Встреча с жителями села различных профессий. </w:t>
            </w:r>
          </w:p>
          <w:p w14:paraId="4122704B" w14:textId="77777777" w:rsidR="00865A25" w:rsidRDefault="003961A0">
            <w:pPr>
              <w:pStyle w:val="TableParagraph"/>
              <w:ind w:left="0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Экскурсия на родник </w:t>
            </w:r>
            <w:proofErr w:type="spellStart"/>
            <w:r>
              <w:rPr>
                <w:b/>
                <w:bCs/>
                <w:sz w:val="28"/>
                <w:szCs w:val="28"/>
              </w:rPr>
              <w:t>с.Вельяминова</w:t>
            </w:r>
            <w:proofErr w:type="spellEnd"/>
          </w:p>
          <w:p w14:paraId="46BE5B64" w14:textId="77777777" w:rsidR="00865A25" w:rsidRDefault="003961A0">
            <w:pPr>
              <w:pStyle w:val="TableParagraph"/>
              <w:ind w:left="0" w:firstLineChars="50" w:firstLine="1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-Конкурс рисунков «Мы за мир во всем мире!»</w:t>
            </w:r>
          </w:p>
          <w:p w14:paraId="14B7F2A4" w14:textId="550828A5" w:rsidR="00865A25" w:rsidRDefault="003961A0">
            <w:pPr>
              <w:pStyle w:val="TableParagraph"/>
              <w:ind w:left="227" w:right="92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-Экскурсия по родному краю. Минутка здоровья: «Солнечный удар,</w:t>
            </w:r>
            <w:r w:rsidR="000A6AD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ожог»,</w:t>
            </w:r>
          </w:p>
          <w:p w14:paraId="18F8CE38" w14:textId="77777777" w:rsidR="00865A25" w:rsidRDefault="003961A0">
            <w:pPr>
              <w:pStyle w:val="TableParagraph"/>
              <w:ind w:left="227" w:right="92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Первая помощь при «солнечном </w:t>
            </w:r>
            <w:r>
              <w:rPr>
                <w:i/>
                <w:iCs/>
                <w:spacing w:val="-2"/>
                <w:sz w:val="28"/>
                <w:szCs w:val="28"/>
              </w:rPr>
              <w:t>ударе»</w:t>
            </w:r>
          </w:p>
          <w:p w14:paraId="2BAC522E" w14:textId="77777777" w:rsidR="00865A25" w:rsidRDefault="00865A25">
            <w:pPr>
              <w:pStyle w:val="TableParagraph"/>
              <w:ind w:left="227" w:right="92"/>
              <w:rPr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02445695" w14:textId="77777777" w:rsidR="00865A25" w:rsidRDefault="003961A0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«Профориентация»</w:t>
            </w:r>
          </w:p>
          <w:p w14:paraId="61CE520A" w14:textId="77777777" w:rsidR="00865A25" w:rsidRDefault="003961A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«Профилактика и безопасность»</w:t>
            </w:r>
          </w:p>
          <w:p w14:paraId="726FFD36" w14:textId="77777777" w:rsidR="00865A25" w:rsidRDefault="003961A0">
            <w:pPr>
              <w:pStyle w:val="TableParagraph"/>
              <w:spacing w:line="26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«Экскурсии и походы»</w:t>
            </w:r>
          </w:p>
          <w:p w14:paraId="16BDB6D1" w14:textId="77777777" w:rsidR="00865A25" w:rsidRDefault="00865A25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</w:p>
          <w:p w14:paraId="61E119C7" w14:textId="77777777" w:rsidR="00865A25" w:rsidRDefault="00865A25">
            <w:pPr>
              <w:pStyle w:val="TableParagraph"/>
              <w:tabs>
                <w:tab w:val="left" w:pos="1526"/>
                <w:tab w:val="left" w:pos="3650"/>
              </w:tabs>
              <w:spacing w:line="264" w:lineRule="exact"/>
              <w:ind w:left="0"/>
              <w:rPr>
                <w:sz w:val="28"/>
                <w:szCs w:val="28"/>
              </w:rPr>
            </w:pPr>
          </w:p>
        </w:tc>
      </w:tr>
      <w:tr w:rsidR="00865A25" w14:paraId="1057DE90" w14:textId="77777777">
        <w:trPr>
          <w:trHeight w:val="1655"/>
        </w:trPr>
        <w:tc>
          <w:tcPr>
            <w:tcW w:w="1589" w:type="dxa"/>
          </w:tcPr>
          <w:p w14:paraId="35B682CD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17.06.2025</w:t>
            </w:r>
          </w:p>
          <w:p w14:paraId="0FE8C8CE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«День талантов»</w:t>
            </w:r>
          </w:p>
          <w:p w14:paraId="0D0A97DE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</w:p>
          <w:p w14:paraId="1A4DA43F" w14:textId="77777777" w:rsidR="00865A25" w:rsidRDefault="00865A25">
            <w:pPr>
              <w:pStyle w:val="TableParagraph"/>
              <w:spacing w:line="275" w:lineRule="exact"/>
              <w:ind w:left="0"/>
              <w:rPr>
                <w:b/>
                <w:spacing w:val="-2"/>
                <w:sz w:val="28"/>
                <w:szCs w:val="28"/>
              </w:rPr>
            </w:pPr>
          </w:p>
          <w:p w14:paraId="7B02B5C7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5884" w:type="dxa"/>
          </w:tcPr>
          <w:p w14:paraId="242F5B19" w14:textId="77777777" w:rsidR="00865A25" w:rsidRDefault="003961A0">
            <w:pPr>
              <w:pStyle w:val="TableParagraph"/>
              <w:ind w:right="1901" w:firstLine="60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Игровая программа «Веселые смешинки» </w:t>
            </w:r>
          </w:p>
          <w:p w14:paraId="6CCE0062" w14:textId="77777777" w:rsidR="00865A25" w:rsidRDefault="003961A0">
            <w:pPr>
              <w:pStyle w:val="TableParagraph"/>
              <w:ind w:right="1901" w:firstLine="60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 xml:space="preserve">Экскурсия в СДК </w:t>
            </w:r>
          </w:p>
          <w:p w14:paraId="1620DB62" w14:textId="77777777" w:rsidR="00865A25" w:rsidRDefault="003961A0">
            <w:pPr>
              <w:pStyle w:val="TableParagraph"/>
              <w:ind w:left="218" w:right="53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Танцевально-игровая программа «Минута славы». </w:t>
            </w:r>
          </w:p>
          <w:p w14:paraId="7328CE2F" w14:textId="77777777" w:rsidR="00865A25" w:rsidRDefault="00865A25">
            <w:pPr>
              <w:pStyle w:val="TableParagraph"/>
              <w:ind w:left="218" w:right="535"/>
              <w:rPr>
                <w:sz w:val="28"/>
                <w:szCs w:val="28"/>
              </w:rPr>
            </w:pPr>
          </w:p>
          <w:p w14:paraId="7425716C" w14:textId="77777777" w:rsidR="00865A25" w:rsidRDefault="00865A25">
            <w:pPr>
              <w:pStyle w:val="TableParagraph"/>
              <w:spacing w:before="197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</w:tcPr>
          <w:p w14:paraId="6D0CEBE5" w14:textId="77777777" w:rsidR="00865A25" w:rsidRDefault="003961A0">
            <w:pPr>
              <w:pStyle w:val="TableParagraph"/>
              <w:spacing w:line="252" w:lineRule="exact"/>
              <w:ind w:left="225" w:right="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</w:t>
            </w:r>
          </w:p>
          <w:p w14:paraId="3B62D18B" w14:textId="77777777" w:rsidR="00865A25" w:rsidRDefault="003961A0">
            <w:pPr>
              <w:pStyle w:val="TableParagraph"/>
              <w:spacing w:line="252" w:lineRule="exact"/>
              <w:ind w:left="225" w:righ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«Самоуправление»</w:t>
            </w:r>
          </w:p>
          <w:p w14:paraId="0926607C" w14:textId="350C1BDB" w:rsidR="00865A25" w:rsidRDefault="003961A0">
            <w:pPr>
              <w:pStyle w:val="TableParagraph"/>
              <w:tabs>
                <w:tab w:val="left" w:pos="5478"/>
              </w:tabs>
              <w:ind w:left="0" w:right="94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</w:t>
            </w:r>
            <w:r w:rsidR="000A6AD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«Спортивно-оздоровительная работа»</w:t>
            </w:r>
          </w:p>
          <w:p w14:paraId="392C143D" w14:textId="77777777" w:rsidR="00865A25" w:rsidRDefault="003961A0">
            <w:pPr>
              <w:pStyle w:val="TableParagraph"/>
              <w:spacing w:line="26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«Экскурсии и походы»</w:t>
            </w:r>
          </w:p>
          <w:p w14:paraId="0E88911D" w14:textId="77777777" w:rsidR="00865A25" w:rsidRDefault="003961A0">
            <w:pPr>
              <w:pStyle w:val="TableParagraph"/>
              <w:tabs>
                <w:tab w:val="left" w:pos="5478"/>
              </w:tabs>
              <w:ind w:left="0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всем </w:t>
            </w:r>
            <w:r>
              <w:rPr>
                <w:spacing w:val="-2"/>
                <w:sz w:val="28"/>
                <w:szCs w:val="28"/>
              </w:rPr>
              <w:t>нужна»</w:t>
            </w:r>
          </w:p>
        </w:tc>
      </w:tr>
      <w:tr w:rsidR="00865A25" w14:paraId="17872321" w14:textId="77777777">
        <w:trPr>
          <w:trHeight w:val="1103"/>
        </w:trPr>
        <w:tc>
          <w:tcPr>
            <w:tcW w:w="1589" w:type="dxa"/>
          </w:tcPr>
          <w:p w14:paraId="4852A6C8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18.06.2025</w:t>
            </w:r>
          </w:p>
          <w:p w14:paraId="5BD7B7B1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 </w:t>
            </w:r>
            <w:proofErr w:type="spellStart"/>
            <w:r>
              <w:rPr>
                <w:b/>
                <w:sz w:val="28"/>
                <w:szCs w:val="28"/>
              </w:rPr>
              <w:t>едине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r>
              <w:rPr>
                <w:b/>
                <w:spacing w:val="-2"/>
                <w:sz w:val="28"/>
                <w:szCs w:val="28"/>
              </w:rPr>
              <w:t>природой»</w:t>
            </w:r>
          </w:p>
          <w:p w14:paraId="68E13F92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</w:p>
          <w:p w14:paraId="4077A42D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5884" w:type="dxa"/>
          </w:tcPr>
          <w:p w14:paraId="3F636EE7" w14:textId="2C957933" w:rsidR="00865A25" w:rsidRDefault="003961A0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Лекционное занятие "Живая природа".  Фотоохота "Найди и запечатлей".</w:t>
            </w:r>
          </w:p>
          <w:p w14:paraId="272DF70D" w14:textId="77777777" w:rsidR="00865A25" w:rsidRDefault="003961A0">
            <w:pPr>
              <w:pStyle w:val="TableParagraph"/>
              <w:ind w:left="436" w:firstLine="194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Коллективное создание экологического плаката. Минутка здоровья «Чистая вода»</w:t>
            </w:r>
          </w:p>
          <w:p w14:paraId="622F775F" w14:textId="77777777" w:rsidR="00865A25" w:rsidRDefault="00865A25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spacing w:val="-2"/>
                <w:sz w:val="28"/>
                <w:szCs w:val="28"/>
              </w:rPr>
            </w:pPr>
          </w:p>
          <w:p w14:paraId="4D8EEA50" w14:textId="68D768D2" w:rsidR="00865A25" w:rsidRDefault="003961A0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Экскурсия в </w:t>
            </w:r>
            <w:r w:rsidR="000A6ADC">
              <w:rPr>
                <w:b/>
                <w:bCs/>
                <w:spacing w:val="-2"/>
                <w:sz w:val="28"/>
                <w:szCs w:val="28"/>
              </w:rPr>
              <w:t>ДДТ (мастер</w:t>
            </w:r>
            <w:r>
              <w:rPr>
                <w:b/>
                <w:bCs/>
                <w:spacing w:val="-2"/>
                <w:sz w:val="28"/>
                <w:szCs w:val="28"/>
              </w:rPr>
              <w:t>- классы)</w:t>
            </w:r>
          </w:p>
        </w:tc>
        <w:tc>
          <w:tcPr>
            <w:tcW w:w="2940" w:type="dxa"/>
          </w:tcPr>
          <w:p w14:paraId="17F2BE9B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Модуль «Цифровая и медиа-среда»</w:t>
            </w:r>
          </w:p>
          <w:p w14:paraId="32CA8ECE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5B7FF5CE" w14:textId="77777777" w:rsidR="00865A25" w:rsidRDefault="003961A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40DB9AD9" w14:textId="77777777" w:rsidR="00865A25" w:rsidRDefault="003961A0">
            <w:pPr>
              <w:pStyle w:val="TableParagraph"/>
              <w:spacing w:line="26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«Экскурсии и походы»</w:t>
            </w:r>
          </w:p>
          <w:p w14:paraId="04524A1B" w14:textId="77777777" w:rsidR="00865A25" w:rsidRDefault="00865A2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F25959E" w14:textId="77777777" w:rsidR="00865A25" w:rsidRDefault="00865A25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</w:tr>
      <w:tr w:rsidR="00865A25" w14:paraId="7F9DB5EE" w14:textId="77777777">
        <w:trPr>
          <w:trHeight w:val="563"/>
        </w:trPr>
        <w:tc>
          <w:tcPr>
            <w:tcW w:w="1589" w:type="dxa"/>
          </w:tcPr>
          <w:p w14:paraId="0F7D06CC" w14:textId="77777777" w:rsidR="00865A25" w:rsidRDefault="003961A0">
            <w:pPr>
              <w:pStyle w:val="TableParagraph"/>
              <w:spacing w:line="273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19.06.2025</w:t>
            </w:r>
          </w:p>
          <w:p w14:paraId="711892B0" w14:textId="77777777" w:rsidR="00865A25" w:rsidRDefault="003961A0">
            <w:pPr>
              <w:pStyle w:val="TableParagraph"/>
              <w:spacing w:line="273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5884" w:type="dxa"/>
          </w:tcPr>
          <w:p w14:paraId="05AF9707" w14:textId="77777777" w:rsidR="00865A25" w:rsidRDefault="003961A0">
            <w:pPr>
              <w:pStyle w:val="TableParagraph"/>
              <w:ind w:left="422" w:right="179" w:hanging="226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ТУРСЛЕТ</w:t>
            </w:r>
          </w:p>
          <w:p w14:paraId="257C67B6" w14:textId="77777777" w:rsidR="00865A25" w:rsidRDefault="003961A0">
            <w:pPr>
              <w:pStyle w:val="TableParagraph"/>
              <w:ind w:left="422" w:right="179" w:hanging="226"/>
              <w:rPr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Спортивный конкурс (по станциям)</w:t>
            </w:r>
          </w:p>
          <w:p w14:paraId="6C80F9C2" w14:textId="77777777" w:rsidR="00865A25" w:rsidRDefault="003961A0">
            <w:pPr>
              <w:pStyle w:val="TableParagraph"/>
              <w:ind w:left="422" w:right="179" w:hanging="226"/>
              <w:rPr>
                <w:b/>
                <w:sz w:val="28"/>
                <w:szCs w:val="28"/>
              </w:rPr>
            </w:pPr>
            <w:r>
              <w:rPr>
                <w:i/>
                <w:iCs/>
                <w:spacing w:val="-2"/>
                <w:sz w:val="28"/>
                <w:szCs w:val="28"/>
              </w:rPr>
              <w:t>"Грация и сила".</w:t>
            </w:r>
          </w:p>
        </w:tc>
        <w:tc>
          <w:tcPr>
            <w:tcW w:w="2940" w:type="dxa"/>
          </w:tcPr>
          <w:p w14:paraId="0E130CF8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0C8D7301" w14:textId="77777777" w:rsidR="00865A25" w:rsidRDefault="003961A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865A25" w14:paraId="779F708D" w14:textId="77777777">
        <w:trPr>
          <w:trHeight w:val="551"/>
        </w:trPr>
        <w:tc>
          <w:tcPr>
            <w:tcW w:w="1589" w:type="dxa"/>
          </w:tcPr>
          <w:p w14:paraId="4DAD0382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20.06.2025</w:t>
            </w:r>
          </w:p>
          <w:p w14:paraId="21CD10E2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эрудита</w:t>
            </w:r>
          </w:p>
          <w:p w14:paraId="1654BCBD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</w:p>
          <w:p w14:paraId="325DF064" w14:textId="77777777" w:rsidR="00865A25" w:rsidRDefault="00865A25">
            <w:pPr>
              <w:pStyle w:val="TableParagraph"/>
              <w:spacing w:line="275" w:lineRule="exact"/>
              <w:ind w:left="9"/>
              <w:rPr>
                <w:spacing w:val="-6"/>
                <w:sz w:val="28"/>
                <w:szCs w:val="28"/>
              </w:rPr>
            </w:pPr>
          </w:p>
          <w:p w14:paraId="321559B7" w14:textId="77777777" w:rsidR="00865A25" w:rsidRDefault="00865A25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5884" w:type="dxa"/>
          </w:tcPr>
          <w:p w14:paraId="374A4425" w14:textId="77777777" w:rsidR="00865A25" w:rsidRDefault="003961A0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России</w:t>
            </w:r>
          </w:p>
          <w:p w14:paraId="7F4D8C8F" w14:textId="2ADD29F1" w:rsidR="00865A25" w:rsidRDefault="003961A0">
            <w:pPr>
              <w:pStyle w:val="TableParagrap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Станция</w:t>
            </w:r>
            <w:r w:rsidR="000A6AD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"Спортивные таланты": Футбол, баскетбол, </w:t>
            </w:r>
            <w:r>
              <w:rPr>
                <w:i/>
                <w:iCs/>
                <w:spacing w:val="-2"/>
                <w:sz w:val="28"/>
                <w:szCs w:val="28"/>
              </w:rPr>
              <w:t>эстафеты.</w:t>
            </w:r>
          </w:p>
          <w:p w14:paraId="34402EE5" w14:textId="778B78F5" w:rsidR="00865A25" w:rsidRDefault="003961A0" w:rsidP="000A6ADC">
            <w:pPr>
              <w:pStyle w:val="TableParagraph"/>
              <w:spacing w:before="197"/>
              <w:ind w:left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Станция "Логические загадки": Головоломки,</w:t>
            </w:r>
            <w:r>
              <w:rPr>
                <w:i/>
                <w:iCs/>
                <w:spacing w:val="-15"/>
                <w:sz w:val="28"/>
                <w:szCs w:val="28"/>
              </w:rPr>
              <w:t xml:space="preserve"> Шахмат</w:t>
            </w:r>
            <w:r>
              <w:rPr>
                <w:i/>
                <w:iCs/>
                <w:sz w:val="28"/>
                <w:szCs w:val="28"/>
              </w:rPr>
              <w:t xml:space="preserve">ный </w:t>
            </w:r>
            <w:r>
              <w:rPr>
                <w:i/>
                <w:iCs/>
                <w:spacing w:val="-2"/>
                <w:sz w:val="28"/>
                <w:szCs w:val="28"/>
              </w:rPr>
              <w:t>турнир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pacing w:val="-2"/>
                <w:sz w:val="28"/>
                <w:szCs w:val="28"/>
              </w:rPr>
              <w:t>пазлы</w:t>
            </w:r>
            <w:proofErr w:type="spellEnd"/>
            <w:r>
              <w:rPr>
                <w:i/>
                <w:iCs/>
                <w:spacing w:val="-2"/>
                <w:sz w:val="28"/>
                <w:szCs w:val="28"/>
              </w:rPr>
              <w:t>.</w:t>
            </w:r>
          </w:p>
          <w:p w14:paraId="252DF69D" w14:textId="77777777" w:rsidR="00865A25" w:rsidRDefault="003961A0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Станция "Творческие таланты"</w:t>
            </w:r>
          </w:p>
          <w:p w14:paraId="513F6A77" w14:textId="3601A108" w:rsidR="00865A25" w:rsidRDefault="003961A0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Экскурсия в ДДТ </w:t>
            </w:r>
            <w:r w:rsidR="000A6ADC">
              <w:rPr>
                <w:b/>
                <w:bCs/>
                <w:spacing w:val="-2"/>
                <w:sz w:val="28"/>
                <w:szCs w:val="28"/>
              </w:rPr>
              <w:t>(мастер</w:t>
            </w:r>
            <w:r>
              <w:rPr>
                <w:b/>
                <w:bCs/>
                <w:spacing w:val="-2"/>
                <w:sz w:val="28"/>
                <w:szCs w:val="28"/>
              </w:rPr>
              <w:t>- классы)</w:t>
            </w:r>
          </w:p>
          <w:p w14:paraId="5A906E85" w14:textId="77777777" w:rsidR="00865A25" w:rsidRDefault="003961A0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Инструктаж «Безопасность детей при проведении спортивных мероприятий».</w:t>
            </w:r>
          </w:p>
          <w:p w14:paraId="213A3D23" w14:textId="77777777" w:rsidR="00865A25" w:rsidRDefault="00865A25">
            <w:pPr>
              <w:pStyle w:val="TableParagraph"/>
              <w:tabs>
                <w:tab w:val="left" w:pos="1542"/>
                <w:tab w:val="left" w:pos="3676"/>
                <w:tab w:val="left" w:pos="5166"/>
              </w:tabs>
              <w:ind w:right="92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549EE674" w14:textId="77777777" w:rsidR="00865A25" w:rsidRDefault="003961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«Кружки и секции»</w:t>
            </w:r>
          </w:p>
          <w:p w14:paraId="53C1F9E7" w14:textId="019EBA60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Модуль «Профориентация»</w:t>
            </w:r>
            <w:r>
              <w:rPr>
                <w:sz w:val="24"/>
                <w:szCs w:val="24"/>
              </w:rPr>
              <w:t xml:space="preserve"> Модуль</w:t>
            </w:r>
            <w:r w:rsidR="000A6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0106E02D" w14:textId="77777777" w:rsidR="00865A25" w:rsidRDefault="003961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Модуль «Инклюзивное пространство»</w:t>
            </w:r>
          </w:p>
        </w:tc>
      </w:tr>
      <w:tr w:rsidR="00865A25" w14:paraId="4C8C5CAB" w14:textId="77777777">
        <w:trPr>
          <w:trHeight w:val="551"/>
        </w:trPr>
        <w:tc>
          <w:tcPr>
            <w:tcW w:w="1589" w:type="dxa"/>
            <w:shd w:val="clear" w:color="auto" w:fill="auto"/>
          </w:tcPr>
          <w:p w14:paraId="368E4BDF" w14:textId="77777777" w:rsidR="00865A25" w:rsidRDefault="003961A0">
            <w:pPr>
              <w:pStyle w:val="TableParagraph"/>
              <w:spacing w:line="273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21.06.2025</w:t>
            </w:r>
          </w:p>
          <w:p w14:paraId="3C4D342D" w14:textId="77777777" w:rsidR="00865A25" w:rsidRDefault="003961A0">
            <w:pPr>
              <w:pStyle w:val="TableParagraph"/>
              <w:spacing w:line="273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памяти и скорби»</w:t>
            </w:r>
          </w:p>
        </w:tc>
        <w:tc>
          <w:tcPr>
            <w:tcW w:w="5884" w:type="dxa"/>
            <w:shd w:val="clear" w:color="auto" w:fill="auto"/>
          </w:tcPr>
          <w:p w14:paraId="44609F0E" w14:textId="77777777" w:rsidR="00865A25" w:rsidRDefault="003961A0">
            <w:pPr>
              <w:pStyle w:val="TableParagraph"/>
              <w:spacing w:line="239" w:lineRule="exact"/>
              <w:ind w:left="2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День памяти и скорби </w:t>
            </w:r>
          </w:p>
          <w:p w14:paraId="679B4355" w14:textId="77777777" w:rsidR="00865A25" w:rsidRDefault="003961A0">
            <w:pPr>
              <w:pStyle w:val="TableParagraph"/>
              <w:spacing w:line="239" w:lineRule="exact"/>
              <w:ind w:left="2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Митинг «В сердцах на веки». </w:t>
            </w:r>
          </w:p>
          <w:p w14:paraId="3ECE0266" w14:textId="77777777" w:rsidR="00865A25" w:rsidRDefault="00865A25">
            <w:pPr>
              <w:pStyle w:val="TableParagraph"/>
              <w:spacing w:line="239" w:lineRule="exact"/>
              <w:ind w:left="218"/>
              <w:rPr>
                <w:b/>
                <w:bCs/>
                <w:sz w:val="28"/>
                <w:szCs w:val="28"/>
              </w:rPr>
            </w:pPr>
          </w:p>
          <w:p w14:paraId="6DF0AB34" w14:textId="77777777" w:rsidR="00865A25" w:rsidRDefault="003961A0">
            <w:pPr>
              <w:pStyle w:val="TableParagraph"/>
              <w:spacing w:line="239" w:lineRule="exact"/>
              <w:ind w:left="218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-Проект </w:t>
            </w:r>
            <w:r>
              <w:rPr>
                <w:i/>
                <w:iCs/>
                <w:spacing w:val="-4"/>
                <w:sz w:val="28"/>
                <w:szCs w:val="28"/>
              </w:rPr>
              <w:t>«Без</w:t>
            </w:r>
            <w:r>
              <w:rPr>
                <w:i/>
                <w:iCs/>
                <w:sz w:val="28"/>
                <w:szCs w:val="28"/>
              </w:rPr>
              <w:t xml:space="preserve"> срока давности». </w:t>
            </w:r>
          </w:p>
          <w:p w14:paraId="6EBA693C" w14:textId="77777777" w:rsidR="00865A25" w:rsidRDefault="003961A0">
            <w:pPr>
              <w:pStyle w:val="TableParagraph"/>
              <w:spacing w:before="2" w:line="244" w:lineRule="auto"/>
              <w:ind w:left="218" w:right="266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-Экскурсии к памятнику погибшим землякам во время Великой Отечественной войны, возложение цветов.</w:t>
            </w:r>
          </w:p>
          <w:p w14:paraId="0C8D868F" w14:textId="77777777" w:rsidR="00865A25" w:rsidRDefault="003961A0">
            <w:pPr>
              <w:pStyle w:val="TableParagraph"/>
              <w:spacing w:before="2" w:line="244" w:lineRule="auto"/>
              <w:ind w:left="218" w:right="266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-Гостиная династий:</w:t>
            </w:r>
          </w:p>
          <w:p w14:paraId="20B85C93" w14:textId="77777777" w:rsidR="00865A25" w:rsidRDefault="003961A0">
            <w:pPr>
              <w:pStyle w:val="TableParagraph"/>
              <w:spacing w:before="2" w:line="244" w:lineRule="auto"/>
              <w:ind w:left="218" w:right="266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«Ими гордиться Россия!»</w:t>
            </w:r>
          </w:p>
          <w:p w14:paraId="604ADBD4" w14:textId="77777777" w:rsidR="00865A25" w:rsidRDefault="003961A0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Кинолекторий: просмотр художественных фильмов о </w:t>
            </w:r>
            <w:r>
              <w:rPr>
                <w:i/>
                <w:iCs/>
                <w:spacing w:val="-2"/>
                <w:sz w:val="28"/>
                <w:szCs w:val="28"/>
              </w:rPr>
              <w:t>войне.</w:t>
            </w:r>
          </w:p>
        </w:tc>
        <w:tc>
          <w:tcPr>
            <w:tcW w:w="2940" w:type="dxa"/>
          </w:tcPr>
          <w:p w14:paraId="1F9B4451" w14:textId="3CAC530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Модуль</w:t>
            </w:r>
            <w:r w:rsidR="000A6AD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«Культура России»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«Инклюзивное пространство» </w:t>
            </w:r>
          </w:p>
          <w:p w14:paraId="21298BDC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«Социальная </w:t>
            </w:r>
            <w:r>
              <w:rPr>
                <w:spacing w:val="-2"/>
                <w:sz w:val="24"/>
                <w:szCs w:val="24"/>
              </w:rPr>
              <w:t>активность»</w:t>
            </w:r>
          </w:p>
          <w:p w14:paraId="3004478A" w14:textId="77777777" w:rsidR="00865A25" w:rsidRDefault="00865A2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</w:tr>
      <w:tr w:rsidR="00865A25" w14:paraId="2D63168B" w14:textId="77777777">
        <w:trPr>
          <w:trHeight w:val="930"/>
        </w:trPr>
        <w:tc>
          <w:tcPr>
            <w:tcW w:w="1589" w:type="dxa"/>
          </w:tcPr>
          <w:p w14:paraId="6E942F68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23.06.2025</w:t>
            </w:r>
          </w:p>
          <w:p w14:paraId="6167E824" w14:textId="77777777" w:rsidR="00865A25" w:rsidRDefault="003961A0">
            <w:pPr>
              <w:pStyle w:val="TableParagraph"/>
              <w:spacing w:line="275" w:lineRule="exact"/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pacing w:val="-2"/>
                <w:sz w:val="28"/>
                <w:szCs w:val="28"/>
              </w:rPr>
              <w:t>закрытия лагеря</w:t>
            </w:r>
          </w:p>
        </w:tc>
        <w:tc>
          <w:tcPr>
            <w:tcW w:w="5884" w:type="dxa"/>
          </w:tcPr>
          <w:p w14:paraId="25F12F8F" w14:textId="77777777" w:rsidR="00865A25" w:rsidRDefault="003961A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14A07023" w14:textId="77777777" w:rsidR="00865A25" w:rsidRDefault="003961A0">
            <w:pPr>
              <w:pStyle w:val="TableParagraph"/>
              <w:ind w:right="170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Праздничный концерт Лето2025. </w:t>
            </w:r>
          </w:p>
          <w:p w14:paraId="53E54E4C" w14:textId="39FA0F7B" w:rsidR="00865A25" w:rsidRDefault="003961A0">
            <w:pPr>
              <w:pStyle w:val="TableParagraph"/>
              <w:ind w:right="170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Игровая программа: "В гостях у Нептуна".</w:t>
            </w:r>
          </w:p>
          <w:p w14:paraId="591E008C" w14:textId="77777777" w:rsidR="00865A25" w:rsidRDefault="003961A0">
            <w:pPr>
              <w:pStyle w:val="TableParagraph"/>
              <w:ind w:right="170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Закрытие лагерной смены.  </w:t>
            </w:r>
          </w:p>
          <w:p w14:paraId="4ECAB230" w14:textId="77777777" w:rsidR="00865A25" w:rsidRDefault="003961A0">
            <w:pPr>
              <w:pStyle w:val="TableParagraph"/>
              <w:ind w:right="170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"Угадай мелодию"</w:t>
            </w:r>
          </w:p>
          <w:p w14:paraId="4E8A743B" w14:textId="77777777" w:rsidR="00865A25" w:rsidRDefault="003961A0">
            <w:pPr>
              <w:pStyle w:val="TableParagraph"/>
              <w:ind w:right="1705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Поем любимые песни. </w:t>
            </w:r>
          </w:p>
          <w:p w14:paraId="136BF57F" w14:textId="77777777" w:rsidR="00865A25" w:rsidRDefault="00865A25">
            <w:pPr>
              <w:pStyle w:val="TableParagraph"/>
              <w:spacing w:line="273" w:lineRule="exact"/>
              <w:ind w:left="0" w:right="54"/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14:paraId="4DBF7095" w14:textId="77777777" w:rsidR="00865A25" w:rsidRDefault="003961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Модуль «Инклюзивное пространство» </w:t>
            </w:r>
          </w:p>
          <w:p w14:paraId="301511CB" w14:textId="77777777" w:rsidR="00865A25" w:rsidRDefault="003961A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«Цифровая и медиа-среда»</w:t>
            </w:r>
          </w:p>
          <w:p w14:paraId="46233905" w14:textId="77777777" w:rsidR="00865A25" w:rsidRDefault="003961A0">
            <w:pPr>
              <w:pStyle w:val="TableParagraph"/>
              <w:spacing w:line="273" w:lineRule="exact"/>
              <w:ind w:left="9"/>
              <w:rPr>
                <w:b/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 </w:t>
            </w:r>
            <w:r>
              <w:rPr>
                <w:spacing w:val="-2"/>
                <w:sz w:val="24"/>
                <w:szCs w:val="24"/>
              </w:rPr>
              <w:t>Модуль «Самоуправление»</w:t>
            </w:r>
          </w:p>
        </w:tc>
      </w:tr>
      <w:tr w:rsidR="00865A25" w14:paraId="49D8BB45" w14:textId="77777777">
        <w:trPr>
          <w:trHeight w:val="1444"/>
        </w:trPr>
        <w:tc>
          <w:tcPr>
            <w:tcW w:w="7473" w:type="dxa"/>
            <w:gridSpan w:val="2"/>
          </w:tcPr>
          <w:p w14:paraId="39B3E5AD" w14:textId="77777777" w:rsidR="00865A25" w:rsidRDefault="00865A25">
            <w:pPr>
              <w:pStyle w:val="TableParagraph"/>
              <w:spacing w:before="200"/>
              <w:ind w:left="0"/>
              <w:rPr>
                <w:sz w:val="28"/>
                <w:szCs w:val="28"/>
              </w:rPr>
            </w:pPr>
          </w:p>
          <w:p w14:paraId="037B8420" w14:textId="77777777" w:rsidR="00865A25" w:rsidRDefault="003961A0">
            <w:pPr>
              <w:pStyle w:val="TableParagraph"/>
              <w:ind w:left="8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940" w:type="dxa"/>
          </w:tcPr>
          <w:p w14:paraId="075F5BE6" w14:textId="77777777" w:rsidR="00865A25" w:rsidRDefault="003961A0">
            <w:pPr>
              <w:pStyle w:val="TableParagraph"/>
              <w:spacing w:line="270" w:lineRule="exact"/>
              <w:ind w:lef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«Без срока давности»: </w:t>
            </w:r>
            <w:r>
              <w:rPr>
                <w:spacing w:val="-2"/>
                <w:sz w:val="28"/>
                <w:szCs w:val="28"/>
              </w:rPr>
              <w:t>Кинолекторий</w:t>
            </w:r>
          </w:p>
          <w:p w14:paraId="2658BA33" w14:textId="77777777" w:rsidR="00865A25" w:rsidRDefault="003961A0">
            <w:pPr>
              <w:pStyle w:val="TableParagraph"/>
              <w:tabs>
                <w:tab w:val="left" w:pos="4686"/>
                <w:tab w:val="left" w:pos="4924"/>
              </w:tabs>
              <w:spacing w:before="12" w:line="252" w:lineRule="auto"/>
              <w:ind w:left="218"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человека» (с последующим обсуждением); тематические встречи «Поколение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помнит»; </w:t>
            </w:r>
            <w:proofErr w:type="spellStart"/>
            <w:proofErr w:type="gramStart"/>
            <w:r>
              <w:rPr>
                <w:sz w:val="28"/>
                <w:szCs w:val="28"/>
              </w:rPr>
              <w:t>экскурсиявбиблиотеку,</w:t>
            </w:r>
            <w:r>
              <w:rPr>
                <w:spacing w:val="-2"/>
                <w:sz w:val="28"/>
                <w:szCs w:val="28"/>
              </w:rPr>
              <w:t>школьную</w:t>
            </w:r>
            <w:proofErr w:type="spellEnd"/>
            <w:proofErr w:type="gramEnd"/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библиотеку</w:t>
            </w:r>
          </w:p>
          <w:p w14:paraId="53315935" w14:textId="77777777" w:rsidR="00865A25" w:rsidRDefault="003961A0">
            <w:pPr>
              <w:pStyle w:val="TableParagraph"/>
              <w:spacing w:line="273" w:lineRule="exact"/>
              <w:ind w:lef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«Страницы </w:t>
            </w:r>
            <w:r>
              <w:rPr>
                <w:spacing w:val="-2"/>
                <w:sz w:val="28"/>
                <w:szCs w:val="28"/>
              </w:rPr>
              <w:t>памяти»;</w:t>
            </w:r>
          </w:p>
        </w:tc>
      </w:tr>
    </w:tbl>
    <w:p w14:paraId="67D1C79F" w14:textId="77777777" w:rsidR="00865A25" w:rsidRDefault="00865A25">
      <w:pPr>
        <w:pStyle w:val="TableParagraph"/>
        <w:spacing w:line="273" w:lineRule="exact"/>
        <w:rPr>
          <w:sz w:val="28"/>
          <w:szCs w:val="28"/>
        </w:rPr>
      </w:pPr>
    </w:p>
    <w:p w14:paraId="283B6DBD" w14:textId="77777777" w:rsidR="00865A25" w:rsidRDefault="003961A0">
      <w:pPr>
        <w:pStyle w:val="TableParagraph"/>
        <w:spacing w:line="273" w:lineRule="exact"/>
        <w:rPr>
          <w:sz w:val="28"/>
          <w:szCs w:val="28"/>
        </w:rPr>
        <w:sectPr w:rsidR="00865A25">
          <w:type w:val="continuous"/>
          <w:pgSz w:w="11900" w:h="16840"/>
          <w:pgMar w:top="1120" w:right="283" w:bottom="1645" w:left="850" w:header="720" w:footer="720" w:gutter="0"/>
          <w:cols w:space="720"/>
        </w:sectPr>
      </w:pPr>
      <w:r>
        <w:rPr>
          <w:sz w:val="28"/>
          <w:szCs w:val="28"/>
        </w:rPr>
        <w:t>В плане возможны изменения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6065"/>
      </w:tblGrid>
      <w:tr w:rsidR="00865A25" w14:paraId="40A6EC54" w14:textId="77777777">
        <w:trPr>
          <w:trHeight w:val="592"/>
        </w:trPr>
        <w:tc>
          <w:tcPr>
            <w:tcW w:w="3504" w:type="dxa"/>
            <w:tcBorders>
              <w:top w:val="nil"/>
            </w:tcBorders>
          </w:tcPr>
          <w:p w14:paraId="50D9A77D" w14:textId="77777777" w:rsidR="00865A25" w:rsidRDefault="003961A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 течение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6065" w:type="dxa"/>
            <w:tcBorders>
              <w:top w:val="nil"/>
            </w:tcBorders>
          </w:tcPr>
          <w:p w14:paraId="53E464A6" w14:textId="77777777" w:rsidR="00865A25" w:rsidRDefault="003961A0">
            <w:pPr>
              <w:pStyle w:val="TableParagraph"/>
              <w:tabs>
                <w:tab w:val="left" w:pos="2001"/>
                <w:tab w:val="left" w:pos="2685"/>
              </w:tabs>
              <w:spacing w:line="213" w:lineRule="auto"/>
              <w:ind w:left="218" w:right="218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профессией учитель, </w:t>
            </w:r>
            <w:r>
              <w:rPr>
                <w:spacing w:val="-2"/>
                <w:sz w:val="24"/>
              </w:rPr>
              <w:t>библиотекарь, повар, водитель</w:t>
            </w:r>
          </w:p>
        </w:tc>
      </w:tr>
      <w:tr w:rsidR="00865A25" w14:paraId="2E396FD0" w14:textId="77777777">
        <w:trPr>
          <w:trHeight w:val="642"/>
        </w:trPr>
        <w:tc>
          <w:tcPr>
            <w:tcW w:w="3504" w:type="dxa"/>
          </w:tcPr>
          <w:p w14:paraId="55DB6E15" w14:textId="77777777" w:rsidR="00865A25" w:rsidRDefault="003961A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течение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6065" w:type="dxa"/>
          </w:tcPr>
          <w:p w14:paraId="18491FA7" w14:textId="77777777" w:rsidR="00865A25" w:rsidRDefault="003961A0">
            <w:pPr>
              <w:pStyle w:val="TableParagraph"/>
              <w:spacing w:line="199" w:lineRule="auto"/>
              <w:ind w:left="215" w:right="1647"/>
              <w:rPr>
                <w:sz w:val="24"/>
              </w:rPr>
            </w:pPr>
            <w:r>
              <w:rPr>
                <w:sz w:val="24"/>
              </w:rPr>
              <w:t xml:space="preserve">Акция «Безопасные каникулы» </w:t>
            </w:r>
            <w:r>
              <w:rPr>
                <w:spacing w:val="-2"/>
                <w:sz w:val="24"/>
              </w:rPr>
              <w:t>Просмотр мультфильмов о безопасности.</w:t>
            </w:r>
          </w:p>
        </w:tc>
      </w:tr>
      <w:tr w:rsidR="00865A25" w14:paraId="2C0E9FD3" w14:textId="77777777">
        <w:trPr>
          <w:trHeight w:val="645"/>
        </w:trPr>
        <w:tc>
          <w:tcPr>
            <w:tcW w:w="3504" w:type="dxa"/>
          </w:tcPr>
          <w:p w14:paraId="41A33BEF" w14:textId="77777777" w:rsidR="00865A25" w:rsidRDefault="003961A0">
            <w:pPr>
              <w:pStyle w:val="TableParagraph"/>
              <w:spacing w:before="21" w:line="218" w:lineRule="auto"/>
              <w:ind w:left="736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начале каждой </w:t>
            </w:r>
            <w:r>
              <w:rPr>
                <w:b/>
                <w:spacing w:val="-4"/>
                <w:sz w:val="24"/>
              </w:rPr>
              <w:t>календарной недели</w:t>
            </w:r>
          </w:p>
        </w:tc>
        <w:tc>
          <w:tcPr>
            <w:tcW w:w="6065" w:type="dxa"/>
          </w:tcPr>
          <w:p w14:paraId="7495C1EA" w14:textId="77777777" w:rsidR="00865A25" w:rsidRDefault="003961A0">
            <w:pPr>
              <w:pStyle w:val="TableParagraph"/>
              <w:spacing w:line="242" w:lineRule="auto"/>
              <w:ind w:left="227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 флага Российской Федерации</w:t>
            </w:r>
          </w:p>
        </w:tc>
      </w:tr>
    </w:tbl>
    <w:p w14:paraId="27FD1312" w14:textId="77777777" w:rsidR="00865A25" w:rsidRDefault="00865A25">
      <w:pPr>
        <w:pStyle w:val="a3"/>
        <w:ind w:left="0"/>
      </w:pPr>
    </w:p>
    <w:p w14:paraId="2C464A9D" w14:textId="77777777" w:rsidR="00865A25" w:rsidRDefault="00865A25">
      <w:pPr>
        <w:pStyle w:val="a3"/>
        <w:ind w:left="0"/>
      </w:pPr>
    </w:p>
    <w:p w14:paraId="2E304882" w14:textId="77777777" w:rsidR="00865A25" w:rsidRDefault="00865A25">
      <w:pPr>
        <w:pStyle w:val="a3"/>
        <w:spacing w:before="61"/>
        <w:ind w:left="0"/>
      </w:pPr>
    </w:p>
    <w:p w14:paraId="0669DF18" w14:textId="1179A21D" w:rsidR="00865A25" w:rsidRDefault="003961A0">
      <w:pPr>
        <w:pStyle w:val="2"/>
        <w:ind w:left="1854"/>
      </w:pPr>
      <w:r>
        <w:rPr>
          <w:spacing w:val="-4"/>
        </w:rPr>
        <w:t>Анализ</w:t>
      </w:r>
      <w:r w:rsidR="000A6ADC">
        <w:rPr>
          <w:spacing w:val="-4"/>
        </w:rPr>
        <w:t xml:space="preserve"> </w:t>
      </w:r>
      <w:r>
        <w:rPr>
          <w:spacing w:val="-4"/>
        </w:rPr>
        <w:t>воспитательного</w:t>
      </w:r>
      <w:r w:rsidR="000A6ADC">
        <w:rPr>
          <w:spacing w:val="-4"/>
        </w:rPr>
        <w:t xml:space="preserve"> </w:t>
      </w:r>
      <w:r>
        <w:rPr>
          <w:spacing w:val="-4"/>
        </w:rPr>
        <w:t>процесса</w:t>
      </w:r>
      <w:r w:rsidR="000A6ADC">
        <w:rPr>
          <w:spacing w:val="-4"/>
        </w:rPr>
        <w:t xml:space="preserve"> </w:t>
      </w:r>
      <w:r>
        <w:rPr>
          <w:spacing w:val="-4"/>
        </w:rPr>
        <w:t>и</w:t>
      </w:r>
      <w:r w:rsidR="000A6ADC">
        <w:rPr>
          <w:spacing w:val="-4"/>
        </w:rPr>
        <w:t xml:space="preserve"> </w:t>
      </w:r>
      <w:r>
        <w:rPr>
          <w:spacing w:val="-4"/>
        </w:rPr>
        <w:t>результатов</w:t>
      </w:r>
      <w:r w:rsidR="000A6ADC">
        <w:rPr>
          <w:spacing w:val="-4"/>
        </w:rPr>
        <w:t xml:space="preserve"> </w:t>
      </w:r>
      <w:r>
        <w:rPr>
          <w:spacing w:val="-4"/>
        </w:rPr>
        <w:t>воспитания</w:t>
      </w:r>
    </w:p>
    <w:p w14:paraId="787787DB" w14:textId="77777777" w:rsidR="00865A25" w:rsidRDefault="003961A0">
      <w:pPr>
        <w:pStyle w:val="a3"/>
        <w:spacing w:before="168" w:line="276" w:lineRule="auto"/>
        <w:ind w:left="568" w:right="990" w:firstLine="708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1CC959FF" w14:textId="77777777" w:rsidR="00865A25" w:rsidRDefault="003961A0">
      <w:pPr>
        <w:pStyle w:val="a3"/>
        <w:spacing w:before="1" w:line="278" w:lineRule="auto"/>
        <w:ind w:left="568" w:right="993" w:firstLine="708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6170F10" w14:textId="77777777" w:rsidR="00865A25" w:rsidRDefault="003961A0">
      <w:pPr>
        <w:pStyle w:val="a4"/>
        <w:numPr>
          <w:ilvl w:val="0"/>
          <w:numId w:val="19"/>
        </w:numPr>
        <w:tabs>
          <w:tab w:val="left" w:pos="2265"/>
        </w:tabs>
        <w:spacing w:line="273" w:lineRule="auto"/>
        <w:ind w:right="988" w:firstLine="708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5FF804FE" w14:textId="77777777" w:rsidR="00865A25" w:rsidRDefault="003961A0">
      <w:pPr>
        <w:pStyle w:val="a4"/>
        <w:numPr>
          <w:ilvl w:val="0"/>
          <w:numId w:val="19"/>
        </w:numPr>
        <w:tabs>
          <w:tab w:val="left" w:pos="2265"/>
        </w:tabs>
        <w:spacing w:before="7" w:line="276" w:lineRule="auto"/>
        <w:ind w:right="982" w:firstLine="708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2E34CFA9" w14:textId="77777777" w:rsidR="00865A25" w:rsidRDefault="003961A0">
      <w:pPr>
        <w:pStyle w:val="a4"/>
        <w:numPr>
          <w:ilvl w:val="0"/>
          <w:numId w:val="19"/>
        </w:numPr>
        <w:tabs>
          <w:tab w:val="left" w:pos="2265"/>
        </w:tabs>
        <w:spacing w:line="276" w:lineRule="auto"/>
        <w:ind w:right="983" w:firstLine="708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A699B0E" w14:textId="77777777" w:rsidR="00865A25" w:rsidRDefault="003961A0">
      <w:pPr>
        <w:pStyle w:val="a3"/>
        <w:spacing w:line="278" w:lineRule="auto"/>
        <w:ind w:left="1276" w:right="1108"/>
        <w:jc w:val="both"/>
      </w:pPr>
      <w:r>
        <w:t>Критерииоценкиэффективностифункционированиявоспитательнойпрограммы: Критерии эффективности:</w:t>
      </w:r>
    </w:p>
    <w:p w14:paraId="72B7777B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line="289" w:lineRule="exact"/>
        <w:ind w:left="1986" w:hanging="710"/>
        <w:jc w:val="both"/>
        <w:rPr>
          <w:sz w:val="24"/>
        </w:rPr>
      </w:pPr>
      <w:r>
        <w:rPr>
          <w:spacing w:val="-2"/>
          <w:sz w:val="24"/>
        </w:rPr>
        <w:t>Эмоциональное состояние детей;</w:t>
      </w:r>
    </w:p>
    <w:p w14:paraId="76C66119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89"/>
        <w:ind w:left="1986" w:hanging="710"/>
        <w:rPr>
          <w:sz w:val="24"/>
        </w:rPr>
      </w:pPr>
      <w:r>
        <w:rPr>
          <w:sz w:val="24"/>
        </w:rPr>
        <w:t xml:space="preserve">Личностный </w:t>
      </w:r>
      <w:r>
        <w:rPr>
          <w:spacing w:val="-4"/>
          <w:sz w:val="24"/>
        </w:rPr>
        <w:t>рост;</w:t>
      </w:r>
    </w:p>
    <w:p w14:paraId="01C177A8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9"/>
        <w:ind w:left="1986" w:hanging="710"/>
        <w:rPr>
          <w:sz w:val="24"/>
        </w:rPr>
      </w:pPr>
      <w:r>
        <w:rPr>
          <w:spacing w:val="-2"/>
          <w:sz w:val="24"/>
        </w:rPr>
        <w:t>Физическое и психологическое здоровье;</w:t>
      </w:r>
    </w:p>
    <w:p w14:paraId="05909EED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z w:val="24"/>
        </w:rPr>
        <w:t xml:space="preserve">Приобретение опыта общения со </w:t>
      </w:r>
      <w:r>
        <w:rPr>
          <w:spacing w:val="-2"/>
          <w:sz w:val="24"/>
        </w:rPr>
        <w:t>сверстниками;</w:t>
      </w:r>
    </w:p>
    <w:p w14:paraId="7AA782DF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2"/>
          <w:sz w:val="24"/>
        </w:rPr>
        <w:t>самореализация в творческой и познавательной деятельности;</w:t>
      </w:r>
    </w:p>
    <w:p w14:paraId="45918ABF" w14:textId="4D26C858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8"/>
        <w:ind w:left="1986" w:hanging="710"/>
        <w:rPr>
          <w:sz w:val="24"/>
        </w:rPr>
      </w:pPr>
      <w:r>
        <w:rPr>
          <w:spacing w:val="-2"/>
          <w:sz w:val="24"/>
        </w:rPr>
        <w:t>благоприятный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психологический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климат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детском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взрослом</w:t>
      </w:r>
      <w:r w:rsidR="000A6ADC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коллективах</w:t>
      </w:r>
    </w:p>
    <w:p w14:paraId="146510C0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spacing w:val="-4"/>
          <w:sz w:val="24"/>
        </w:rPr>
        <w:t xml:space="preserve">Удовлетворенность </w:t>
      </w:r>
      <w:r>
        <w:rPr>
          <w:spacing w:val="-2"/>
          <w:sz w:val="24"/>
        </w:rPr>
        <w:t>детей.</w:t>
      </w:r>
    </w:p>
    <w:p w14:paraId="0C48AB16" w14:textId="63E0BB3F" w:rsidR="00865A25" w:rsidRDefault="003961A0">
      <w:pPr>
        <w:pStyle w:val="a3"/>
        <w:spacing w:before="179" w:line="276" w:lineRule="auto"/>
        <w:ind w:left="568" w:right="983" w:firstLine="708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</w:t>
      </w:r>
      <w:r w:rsidR="000A6ADC">
        <w:t xml:space="preserve"> </w:t>
      </w:r>
      <w:r>
        <w:t>что позволяет организовать индивидуальную работу с детьми. Разработан механизм обратной связи.</w:t>
      </w:r>
    </w:p>
    <w:p w14:paraId="5EB84603" w14:textId="77777777" w:rsidR="00865A25" w:rsidRDefault="003961A0">
      <w:pPr>
        <w:pStyle w:val="a3"/>
        <w:spacing w:line="276" w:lineRule="auto"/>
        <w:ind w:left="568" w:right="980" w:firstLine="708"/>
        <w:jc w:val="both"/>
      </w:pPr>
      <w: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</w:t>
      </w:r>
      <w:r>
        <w:lastRenderedPageBreak/>
        <w:t>работы по результатам обратной связи.</w:t>
      </w:r>
    </w:p>
    <w:p w14:paraId="00C028EA" w14:textId="77777777" w:rsidR="00865A25" w:rsidRDefault="003961A0">
      <w:pPr>
        <w:pStyle w:val="a3"/>
        <w:spacing w:before="141" w:line="276" w:lineRule="auto"/>
        <w:ind w:left="568" w:right="981" w:firstLine="708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2ACDEB33" w14:textId="77777777" w:rsidR="00865A25" w:rsidRDefault="003961A0">
      <w:pPr>
        <w:pStyle w:val="a3"/>
        <w:spacing w:before="140" w:line="276" w:lineRule="auto"/>
        <w:ind w:left="568" w:right="984" w:firstLine="708"/>
        <w:jc w:val="both"/>
      </w:pPr>
      <w: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2DB38953" w14:textId="77777777" w:rsidR="00865A25" w:rsidRDefault="003961A0">
      <w:pPr>
        <w:pStyle w:val="a3"/>
        <w:spacing w:before="140" w:line="276" w:lineRule="auto"/>
        <w:ind w:left="568" w:right="995" w:firstLine="707"/>
        <w:jc w:val="both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42D93E70" w14:textId="3F7C5394" w:rsidR="00865A25" w:rsidRDefault="003961A0">
      <w:pPr>
        <w:spacing w:before="141"/>
        <w:ind w:left="1276"/>
        <w:jc w:val="both"/>
        <w:rPr>
          <w:i/>
          <w:sz w:val="24"/>
        </w:rPr>
      </w:pPr>
      <w:r>
        <w:rPr>
          <w:i/>
          <w:spacing w:val="-2"/>
          <w:sz w:val="24"/>
        </w:rPr>
        <w:t>Цветовая</w:t>
      </w:r>
      <w:r w:rsidR="000A6ADC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гамма:</w:t>
      </w:r>
    </w:p>
    <w:p w14:paraId="0D6322C2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7"/>
        <w:ind w:left="1986" w:hanging="710"/>
        <w:rPr>
          <w:sz w:val="24"/>
        </w:rPr>
      </w:pPr>
      <w:r>
        <w:rPr>
          <w:color w:val="FF0000"/>
          <w:spacing w:val="-2"/>
          <w:sz w:val="24"/>
        </w:rPr>
        <w:t>Красный</w:t>
      </w:r>
      <w:r>
        <w:rPr>
          <w:spacing w:val="-2"/>
          <w:sz w:val="24"/>
        </w:rPr>
        <w:t>–«лидер-организатор»,</w:t>
      </w:r>
    </w:p>
    <w:p w14:paraId="4FED1D70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6"/>
        <w:ind w:left="1986" w:hanging="710"/>
        <w:rPr>
          <w:sz w:val="24"/>
        </w:rPr>
      </w:pPr>
      <w:r>
        <w:rPr>
          <w:color w:val="2D5295"/>
          <w:spacing w:val="-2"/>
          <w:sz w:val="24"/>
        </w:rPr>
        <w:t>Синий</w:t>
      </w:r>
      <w:r>
        <w:rPr>
          <w:spacing w:val="-2"/>
          <w:sz w:val="24"/>
        </w:rPr>
        <w:t>– «лидер-вдохновитель»,</w:t>
      </w:r>
    </w:p>
    <w:p w14:paraId="7EDD0570" w14:textId="1F9F19A1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9"/>
        <w:ind w:left="1986" w:hanging="710"/>
        <w:rPr>
          <w:sz w:val="24"/>
        </w:rPr>
      </w:pPr>
      <w:r>
        <w:rPr>
          <w:color w:val="518134"/>
          <w:sz w:val="24"/>
        </w:rPr>
        <w:t>Зелёный</w:t>
      </w:r>
      <w:r>
        <w:rPr>
          <w:sz w:val="24"/>
        </w:rPr>
        <w:t>–«активный</w:t>
      </w:r>
      <w:r w:rsidR="000A6ADC">
        <w:rPr>
          <w:sz w:val="24"/>
        </w:rPr>
        <w:t xml:space="preserve"> </w:t>
      </w:r>
      <w:r>
        <w:rPr>
          <w:spacing w:val="-2"/>
          <w:sz w:val="24"/>
        </w:rPr>
        <w:t>участник»,</w:t>
      </w:r>
    </w:p>
    <w:p w14:paraId="345BAE16" w14:textId="77777777" w:rsidR="00865A25" w:rsidRDefault="003961A0">
      <w:pPr>
        <w:pStyle w:val="a4"/>
        <w:numPr>
          <w:ilvl w:val="0"/>
          <w:numId w:val="19"/>
        </w:numPr>
        <w:tabs>
          <w:tab w:val="left" w:pos="1986"/>
        </w:tabs>
        <w:spacing w:before="176"/>
        <w:ind w:left="1986" w:hanging="710"/>
        <w:rPr>
          <w:sz w:val="24"/>
        </w:rPr>
      </w:pPr>
      <w:r>
        <w:rPr>
          <w:color w:val="BE8F00"/>
          <w:sz w:val="24"/>
        </w:rPr>
        <w:t>Жёлтый</w:t>
      </w:r>
      <w:r>
        <w:rPr>
          <w:sz w:val="24"/>
        </w:rPr>
        <w:t>–</w:t>
      </w:r>
      <w:r>
        <w:rPr>
          <w:spacing w:val="-2"/>
          <w:sz w:val="24"/>
        </w:rPr>
        <w:t>«исполнитель»</w:t>
      </w:r>
    </w:p>
    <w:p w14:paraId="10882C5F" w14:textId="77777777" w:rsidR="00865A25" w:rsidRDefault="003961A0">
      <w:pPr>
        <w:pStyle w:val="a3"/>
        <w:tabs>
          <w:tab w:val="left" w:pos="3081"/>
          <w:tab w:val="left" w:pos="4473"/>
          <w:tab w:val="left" w:pos="5061"/>
          <w:tab w:val="left" w:pos="6316"/>
          <w:tab w:val="left" w:pos="8017"/>
        </w:tabs>
        <w:spacing w:before="179" w:line="278" w:lineRule="auto"/>
        <w:ind w:left="3081" w:right="1094" w:hanging="1805"/>
      </w:pPr>
      <w:r>
        <w:rPr>
          <w:spacing w:val="-2"/>
        </w:rPr>
        <w:t>Участникам,</w:t>
      </w:r>
      <w:r>
        <w:tab/>
      </w:r>
      <w:r>
        <w:rPr>
          <w:spacing w:val="-2"/>
        </w:rPr>
        <w:t>набравшим</w:t>
      </w:r>
      <w:r>
        <w:tab/>
      </w:r>
      <w:r>
        <w:rPr>
          <w:spacing w:val="-4"/>
        </w:rPr>
        <w:t>5–6</w:t>
      </w:r>
      <w:r>
        <w:tab/>
      </w:r>
      <w:r>
        <w:rPr>
          <w:spacing w:val="-2"/>
        </w:rPr>
        <w:t>символов,</w:t>
      </w:r>
      <w:r>
        <w:tab/>
      </w:r>
      <w:r>
        <w:rPr>
          <w:spacing w:val="-2"/>
        </w:rPr>
        <w:t>присваивается</w:t>
      </w:r>
      <w:r>
        <w:tab/>
      </w:r>
      <w:r>
        <w:rPr>
          <w:spacing w:val="-2"/>
        </w:rPr>
        <w:t xml:space="preserve">звание, </w:t>
      </w:r>
      <w:r>
        <w:t>соответствующее преобладающему цвету. По итогам смены они</w:t>
      </w:r>
    </w:p>
    <w:p w14:paraId="5F04DBFC" w14:textId="77777777" w:rsidR="00865A25" w:rsidRDefault="003961A0">
      <w:pPr>
        <w:pStyle w:val="a3"/>
        <w:spacing w:line="272" w:lineRule="exact"/>
        <w:ind w:left="568"/>
      </w:pPr>
      <w:r>
        <w:t>награждаются грамотами</w:t>
      </w:r>
      <w:r>
        <w:rPr>
          <w:spacing w:val="-2"/>
        </w:rPr>
        <w:t>.</w:t>
      </w:r>
    </w:p>
    <w:p w14:paraId="36C55229" w14:textId="77777777" w:rsidR="00865A25" w:rsidRDefault="00865A25">
      <w:pPr>
        <w:pStyle w:val="a3"/>
        <w:spacing w:before="99"/>
        <w:ind w:left="0"/>
      </w:pPr>
    </w:p>
    <w:p w14:paraId="5E0B1517" w14:textId="77777777" w:rsidR="00865A25" w:rsidRDefault="003961A0">
      <w:pPr>
        <w:ind w:left="128"/>
        <w:jc w:val="center"/>
        <w:rPr>
          <w:b/>
          <w:sz w:val="24"/>
        </w:rPr>
      </w:pPr>
      <w:r>
        <w:rPr>
          <w:b/>
          <w:spacing w:val="-2"/>
          <w:sz w:val="24"/>
        </w:rPr>
        <w:t>Диагностика.</w:t>
      </w: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6636"/>
      </w:tblGrid>
      <w:tr w:rsidR="00865A25" w14:paraId="172C2169" w14:textId="77777777">
        <w:trPr>
          <w:trHeight w:val="2704"/>
        </w:trPr>
        <w:tc>
          <w:tcPr>
            <w:tcW w:w="2688" w:type="dxa"/>
          </w:tcPr>
          <w:p w14:paraId="7A3C0283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397A008A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35C3EB78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2B72C6F9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50F11A95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3C299F13" w14:textId="77777777" w:rsidR="00865A25" w:rsidRDefault="00865A25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14:paraId="4C4C9A4B" w14:textId="35A6E631" w:rsidR="00865A25" w:rsidRDefault="003961A0">
            <w:pPr>
              <w:pStyle w:val="TableParagraph"/>
              <w:ind w:left="7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Вводная</w:t>
            </w:r>
            <w:r w:rsidR="000A6A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2BA62419" w14:textId="77777777" w:rsidR="00865A25" w:rsidRDefault="003961A0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Начало смены.</w:t>
            </w:r>
          </w:p>
          <w:p w14:paraId="3235452F" w14:textId="77777777" w:rsidR="00865A25" w:rsidRDefault="003961A0">
            <w:pPr>
              <w:pStyle w:val="TableParagraph"/>
              <w:spacing w:before="41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07D00EAE" w14:textId="34115A23" w:rsidR="00865A25" w:rsidRDefault="003961A0">
            <w:pPr>
              <w:pStyle w:val="TableParagraph"/>
              <w:numPr>
                <w:ilvl w:val="0"/>
                <w:numId w:val="20"/>
              </w:numPr>
              <w:tabs>
                <w:tab w:val="left" w:pos="947"/>
              </w:tabs>
              <w:spacing w:line="292" w:lineRule="exact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Анкетирование; </w:t>
            </w:r>
          </w:p>
          <w:p w14:paraId="1554659C" w14:textId="77777777" w:rsidR="00865A25" w:rsidRDefault="003961A0">
            <w:pPr>
              <w:pStyle w:val="TableParagraph"/>
              <w:numPr>
                <w:ilvl w:val="0"/>
                <w:numId w:val="20"/>
              </w:numPr>
              <w:tabs>
                <w:tab w:val="left" w:pos="947"/>
              </w:tabs>
              <w:spacing w:before="178"/>
              <w:ind w:hanging="825"/>
              <w:rPr>
                <w:sz w:val="24"/>
              </w:rPr>
            </w:pPr>
            <w:r>
              <w:rPr>
                <w:sz w:val="24"/>
              </w:rPr>
              <w:t xml:space="preserve">Беседы в </w:t>
            </w:r>
            <w:r>
              <w:rPr>
                <w:spacing w:val="-2"/>
                <w:sz w:val="24"/>
              </w:rPr>
              <w:t>отрядах;</w:t>
            </w:r>
          </w:p>
          <w:p w14:paraId="0C00DFE7" w14:textId="5ED9C230" w:rsidR="00865A25" w:rsidRDefault="003961A0">
            <w:pPr>
              <w:pStyle w:val="TableParagraph"/>
              <w:numPr>
                <w:ilvl w:val="0"/>
                <w:numId w:val="20"/>
              </w:numPr>
              <w:tabs>
                <w:tab w:val="left" w:pos="947"/>
              </w:tabs>
              <w:spacing w:before="177"/>
              <w:ind w:hanging="825"/>
              <w:rPr>
                <w:sz w:val="24"/>
              </w:rPr>
            </w:pPr>
            <w:r>
              <w:rPr>
                <w:spacing w:val="-2"/>
                <w:sz w:val="24"/>
              </w:rPr>
              <w:t>Планерки администрации лагеря,</w:t>
            </w:r>
            <w:r w:rsidR="000A6AD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воспитателей;</w:t>
            </w:r>
          </w:p>
          <w:p w14:paraId="2EDE720E" w14:textId="77777777" w:rsidR="00865A25" w:rsidRDefault="003961A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78"/>
              <w:ind w:left="825" w:hanging="7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собрание.</w:t>
            </w:r>
          </w:p>
        </w:tc>
      </w:tr>
      <w:tr w:rsidR="00865A25" w14:paraId="0EC7D03C" w14:textId="77777777">
        <w:trPr>
          <w:trHeight w:val="827"/>
        </w:trPr>
        <w:tc>
          <w:tcPr>
            <w:tcW w:w="2688" w:type="dxa"/>
          </w:tcPr>
          <w:p w14:paraId="39CA26CF" w14:textId="77777777" w:rsidR="00865A25" w:rsidRDefault="003961A0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Пошаговая</w:t>
            </w:r>
          </w:p>
          <w:p w14:paraId="4D369490" w14:textId="77777777" w:rsidR="00865A25" w:rsidRDefault="003961A0">
            <w:pPr>
              <w:pStyle w:val="TableParagraph"/>
              <w:spacing w:before="180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559A5108" w14:textId="77777777" w:rsidR="00865A25" w:rsidRDefault="003961A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Цветопись по результатам мероприятий и дел лагеря. </w:t>
            </w:r>
            <w:r>
              <w:rPr>
                <w:spacing w:val="-2"/>
                <w:sz w:val="24"/>
              </w:rPr>
              <w:t>Беседы</w:t>
            </w:r>
          </w:p>
          <w:p w14:paraId="3D6B4142" w14:textId="77777777" w:rsidR="00865A25" w:rsidRDefault="003961A0">
            <w:pPr>
              <w:pStyle w:val="TableParagraph"/>
              <w:spacing w:before="180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на отрядном </w:t>
            </w:r>
            <w:r>
              <w:rPr>
                <w:spacing w:val="-4"/>
                <w:sz w:val="24"/>
              </w:rPr>
              <w:t>сборе</w:t>
            </w:r>
          </w:p>
        </w:tc>
      </w:tr>
      <w:tr w:rsidR="00865A25" w14:paraId="2857D00E" w14:textId="77777777">
        <w:trPr>
          <w:trHeight w:val="1657"/>
        </w:trPr>
        <w:tc>
          <w:tcPr>
            <w:tcW w:w="2688" w:type="dxa"/>
          </w:tcPr>
          <w:p w14:paraId="63CFB8CF" w14:textId="77777777" w:rsidR="00865A25" w:rsidRDefault="00865A25">
            <w:pPr>
              <w:pStyle w:val="TableParagraph"/>
              <w:ind w:left="0"/>
              <w:rPr>
                <w:b/>
                <w:sz w:val="24"/>
              </w:rPr>
            </w:pPr>
          </w:p>
          <w:p w14:paraId="6FEE5935" w14:textId="77777777" w:rsidR="00865A25" w:rsidRDefault="00865A2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4577670A" w14:textId="18BBB2A8" w:rsidR="00865A25" w:rsidRDefault="003961A0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Итоговая</w:t>
            </w:r>
            <w:r w:rsidR="000A6A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636" w:type="dxa"/>
          </w:tcPr>
          <w:p w14:paraId="6FA4BB18" w14:textId="77777777" w:rsidR="00865A25" w:rsidRDefault="003961A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601CB0DD" w14:textId="6274C0B2" w:rsidR="00865A25" w:rsidRDefault="003961A0">
            <w:pPr>
              <w:pStyle w:val="TableParagraph"/>
              <w:spacing w:before="43"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Творческий отзыв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 w:rsidR="000A6A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мы- отряд») Беседы в </w:t>
            </w:r>
            <w:r>
              <w:rPr>
                <w:spacing w:val="-2"/>
                <w:sz w:val="24"/>
              </w:rPr>
              <w:t>отряде.</w:t>
            </w:r>
          </w:p>
          <w:p w14:paraId="5F766F42" w14:textId="77777777" w:rsidR="00865A25" w:rsidRDefault="003961A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Цветопись</w:t>
            </w:r>
          </w:p>
        </w:tc>
      </w:tr>
    </w:tbl>
    <w:p w14:paraId="6B1D535E" w14:textId="77777777" w:rsidR="00865A25" w:rsidRDefault="00865A25">
      <w:pPr>
        <w:pStyle w:val="2"/>
        <w:ind w:left="0"/>
        <w:sectPr w:rsidR="00865A25">
          <w:pgSz w:w="11900" w:h="16840"/>
          <w:pgMar w:top="1060" w:right="283" w:bottom="280" w:left="850" w:header="720" w:footer="720" w:gutter="0"/>
          <w:cols w:space="720"/>
        </w:sectPr>
      </w:pPr>
    </w:p>
    <w:p w14:paraId="0AE9AB3C" w14:textId="77777777" w:rsidR="00865A25" w:rsidRDefault="00865A25"/>
    <w:sectPr w:rsidR="00865A25">
      <w:pgSz w:w="11900" w:h="16840"/>
      <w:pgMar w:top="11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285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3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ind w:left="2716" w:hanging="8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5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872"/>
      </w:pPr>
      <w:rPr>
        <w:rFonts w:hint="default"/>
        <w:lang w:val="ru-RU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-"/>
      <w:lvlJc w:val="left"/>
      <w:pPr>
        <w:ind w:left="344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6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C8879AEF"/>
    <w:multiLevelType w:val="multilevel"/>
    <w:tmpl w:val="C8879AEF"/>
    <w:lvl w:ilvl="0">
      <w:numFmt w:val="bullet"/>
      <w:lvlText w:val=""/>
      <w:lvlJc w:val="left"/>
      <w:pPr>
        <w:ind w:left="1278" w:hanging="18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228" w:hanging="18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77" w:hanging="18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6" w:hanging="1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1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1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1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1868"/>
      </w:pPr>
      <w:rPr>
        <w:rFonts w:hint="default"/>
        <w:lang w:val="ru-RU" w:eastAsia="en-US" w:bidi="ar-SA"/>
      </w:rPr>
    </w:lvl>
  </w:abstractNum>
  <w:abstractNum w:abstractNumId="5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947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2"/>
      <w:numFmt w:val="decimal"/>
      <w:lvlText w:val="%1"/>
      <w:lvlJc w:val="left"/>
      <w:pPr>
        <w:ind w:left="32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4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2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□"/>
      <w:lvlJc w:val="left"/>
      <w:pPr>
        <w:ind w:left="285" w:hanging="315"/>
      </w:pPr>
      <w:rPr>
        <w:rFonts w:ascii="Times New Roman" w:eastAsia="Times New Roman" w:hAnsi="Times New Roman" w:cs="Times New Roman" w:hint="default"/>
        <w:spacing w:val="0"/>
        <w:w w:val="128"/>
        <w:lang w:val="ru-RU" w:eastAsia="en-US" w:bidi="ar-SA"/>
      </w:rPr>
    </w:lvl>
    <w:lvl w:ilvl="2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4"/>
      <w:numFmt w:val="decimal"/>
      <w:lvlText w:val="%1"/>
      <w:lvlJc w:val="left"/>
      <w:pPr>
        <w:ind w:left="2862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54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91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874"/>
      </w:pPr>
      <w:rPr>
        <w:rFonts w:hint="default"/>
        <w:lang w:val="ru-RU" w:eastAsia="en-US" w:bidi="ar-SA"/>
      </w:rPr>
    </w:lvl>
  </w:abstractNum>
  <w:abstractNum w:abstractNumId="13" w15:restartNumberingAfterBreak="0">
    <w:nsid w:val="46A08BB8"/>
    <w:multiLevelType w:val="multilevel"/>
    <w:tmpl w:val="46A08BB8"/>
    <w:lvl w:ilvl="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4DC07F"/>
    <w:multiLevelType w:val="multilevel"/>
    <w:tmpl w:val="4D4DC07F"/>
    <w:lvl w:ilvl="0">
      <w:numFmt w:val="bullet"/>
      <w:lvlText w:val=""/>
      <w:lvlJc w:val="left"/>
      <w:pPr>
        <w:ind w:left="568" w:hanging="9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0" w:hanging="9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1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989"/>
      </w:pPr>
      <w:rPr>
        <w:rFonts w:hint="default"/>
        <w:lang w:val="ru-RU" w:eastAsia="en-US" w:bidi="ar-SA"/>
      </w:rPr>
    </w:lvl>
  </w:abstractNum>
  <w:abstractNum w:abstractNumId="15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285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A241D34"/>
    <w:multiLevelType w:val="multilevel"/>
    <w:tmpl w:val="5A241D34"/>
    <w:lvl w:ilvl="0">
      <w:numFmt w:val="bullet"/>
      <w:lvlText w:val="o"/>
      <w:lvlJc w:val="left"/>
      <w:pPr>
        <w:ind w:left="127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228" w:hanging="8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77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874"/>
      </w:pPr>
      <w:rPr>
        <w:rFonts w:hint="default"/>
        <w:lang w:val="ru-RU" w:eastAsia="en-US" w:bidi="ar-SA"/>
      </w:rPr>
    </w:lvl>
  </w:abstractNum>
  <w:abstractNum w:abstractNumId="17" w15:restartNumberingAfterBreak="0">
    <w:nsid w:val="60382F6E"/>
    <w:multiLevelType w:val="multilevel"/>
    <w:tmpl w:val="60382F6E"/>
    <w:lvl w:ilvl="0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2183CF9"/>
    <w:multiLevelType w:val="multilevel"/>
    <w:tmpl w:val="72183CF9"/>
    <w:lvl w:ilvl="0">
      <w:start w:val="4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C246926"/>
    <w:multiLevelType w:val="multilevel"/>
    <w:tmpl w:val="7C246926"/>
    <w:lvl w:ilvl="0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8"/>
  </w:num>
  <w:num w:numId="9">
    <w:abstractNumId w:val="8"/>
  </w:num>
  <w:num w:numId="10">
    <w:abstractNumId w:val="0"/>
  </w:num>
  <w:num w:numId="11">
    <w:abstractNumId w:val="12"/>
  </w:num>
  <w:num w:numId="12">
    <w:abstractNumId w:val="16"/>
  </w:num>
  <w:num w:numId="13">
    <w:abstractNumId w:val="4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19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44C"/>
    <w:rsid w:val="000751FB"/>
    <w:rsid w:val="000914FC"/>
    <w:rsid w:val="000A6ADC"/>
    <w:rsid w:val="001E067D"/>
    <w:rsid w:val="00364E27"/>
    <w:rsid w:val="003961A0"/>
    <w:rsid w:val="004A5F4E"/>
    <w:rsid w:val="00543922"/>
    <w:rsid w:val="00601FB2"/>
    <w:rsid w:val="00733679"/>
    <w:rsid w:val="00865A25"/>
    <w:rsid w:val="008E1A3C"/>
    <w:rsid w:val="009E1EBB"/>
    <w:rsid w:val="009E644C"/>
    <w:rsid w:val="00A35B88"/>
    <w:rsid w:val="00CA00B8"/>
    <w:rsid w:val="00E5595B"/>
    <w:rsid w:val="00FC2607"/>
    <w:rsid w:val="012963AE"/>
    <w:rsid w:val="01BC1D36"/>
    <w:rsid w:val="06655EA6"/>
    <w:rsid w:val="089F01AB"/>
    <w:rsid w:val="0F8E050F"/>
    <w:rsid w:val="13E05F97"/>
    <w:rsid w:val="14C35AA5"/>
    <w:rsid w:val="1AF16BB5"/>
    <w:rsid w:val="1E900418"/>
    <w:rsid w:val="1F8567BC"/>
    <w:rsid w:val="23072DE6"/>
    <w:rsid w:val="2775207D"/>
    <w:rsid w:val="2AA22327"/>
    <w:rsid w:val="32E23C70"/>
    <w:rsid w:val="41297276"/>
    <w:rsid w:val="414D1E9C"/>
    <w:rsid w:val="472378A8"/>
    <w:rsid w:val="4AA426B6"/>
    <w:rsid w:val="4BCE228C"/>
    <w:rsid w:val="4BDA3075"/>
    <w:rsid w:val="55150320"/>
    <w:rsid w:val="567A4F6C"/>
    <w:rsid w:val="5B605641"/>
    <w:rsid w:val="5B77031C"/>
    <w:rsid w:val="5C93049E"/>
    <w:rsid w:val="641D0BC3"/>
    <w:rsid w:val="68266392"/>
    <w:rsid w:val="6AD82F9E"/>
    <w:rsid w:val="73A173EC"/>
    <w:rsid w:val="78D75D96"/>
    <w:rsid w:val="7B257B34"/>
    <w:rsid w:val="7C6A241C"/>
    <w:rsid w:val="7DD03887"/>
    <w:rsid w:val="7E136765"/>
    <w:rsid w:val="7E354E99"/>
    <w:rsid w:val="7E66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11A"/>
  <w15:docId w15:val="{C3015836-A024-44A6-A46B-B8A5CC56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unhideWhenUsed/>
    <w:rsid w:val="004A5F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10277</Words>
  <Characters>58585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Äîêóìåíò1)</vt:lpstr>
    </vt:vector>
  </TitlesOfParts>
  <Company>HP</Company>
  <LinksUpToDate>false</LinksUpToDate>
  <CharactersWithSpaces>68725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Äîêóìåíò1)</dc:title>
  <dc:creator>&lt;CFE5F7E0F2FC&gt;</dc:creator>
  <cp:lastModifiedBy>Екатерина Реутская</cp:lastModifiedBy>
  <cp:revision>14</cp:revision>
  <cp:lastPrinted>2025-05-28T00:05:00Z</cp:lastPrinted>
  <dcterms:created xsi:type="dcterms:W3CDTF">2025-05-19T19:21:00Z</dcterms:created>
  <dcterms:modified xsi:type="dcterms:W3CDTF">2025-05-28T14:23:00Z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9.55.0</vt:lpwstr>
  </property>
  <property fmtid="{D5CDD505-2E9C-101B-9397-08002B2CF9AE}" pid="6" name="KSOProductBuildVer">
    <vt:lpwstr>1049-12.2.0.21179</vt:lpwstr>
  </property>
  <property fmtid="{D5CDD505-2E9C-101B-9397-08002B2CF9AE}" pid="7" name="ICV">
    <vt:lpwstr>C0B71134C7534A7FA78C889B78EB3F34_12</vt:lpwstr>
  </property>
</Properties>
</file>